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8"/>
        <w:jc w:val="center"/>
        <w:rPr>
          <w:lang w:eastAsia="ko-KR"/>
          <w:rFonts w:ascii="맑은 고딕" w:eastAsia="맑은 고딕" w:hAnsi="맑은 고딕"/>
          <w:b/>
          <w:bCs/>
          <w:sz w:val="48"/>
          <w:szCs w:val="48"/>
        </w:rPr>
      </w:pPr>
      <w:r>
        <w:rPr>
          <w:lang w:eastAsia="ko-KR"/>
          <w:rFonts w:ascii="맑은 고딕" w:eastAsia="맑은 고딕" w:hAnsi="맑은 고딕" w:hint="eastAsia"/>
          <w:b/>
          <w:bCs/>
          <w:sz w:val="48"/>
          <w:szCs w:val="48"/>
        </w:rPr>
        <w:t>S</w:t>
      </w:r>
      <w:r>
        <w:rPr>
          <w:lang w:eastAsia="ko-KR"/>
          <w:rFonts w:ascii="맑은 고딕" w:eastAsia="맑은 고딕" w:hAnsi="맑은 고딕"/>
          <w:b/>
          <w:bCs/>
          <w:sz w:val="48"/>
          <w:szCs w:val="48"/>
        </w:rPr>
        <w:t xml:space="preserve">NU해동아이디어팩토리 </w:t>
      </w:r>
    </w:p>
    <w:p>
      <w:pPr>
        <w:pStyle w:val="a8"/>
        <w:jc w:val="center"/>
        <w:rPr>
          <w:lang w:eastAsia="ko-KR"/>
          <w:rFonts w:ascii="맑은 고딕" w:eastAsia="맑은 고딕" w:hAnsi="맑은 고딕"/>
          <w:b/>
          <w:bCs/>
          <w:sz w:val="48"/>
          <w:szCs w:val="48"/>
        </w:rPr>
      </w:pPr>
      <w:r>
        <w:rPr>
          <w:lang w:eastAsia="ko-KR"/>
          <w:rFonts w:ascii="맑은 고딕" w:eastAsia="맑은 고딕" w:hAnsi="맑은 고딕" w:hint="eastAsia"/>
          <w:b/>
          <w:bCs/>
          <w:sz w:val="48"/>
          <w:szCs w:val="48"/>
        </w:rPr>
        <w:t xml:space="preserve">강의실 장기 </w:t>
      </w:r>
      <w:r>
        <w:rPr>
          <w:lang w:eastAsia="ko-KR"/>
          <w:rFonts w:ascii="맑은 고딕" w:eastAsia="맑은 고딕" w:hAnsi="맑은 고딕"/>
          <w:b/>
          <w:bCs/>
          <w:sz w:val="48"/>
          <w:szCs w:val="48"/>
        </w:rPr>
        <w:t>이용</w:t>
      </w:r>
      <w:r>
        <w:rPr>
          <w:lang w:eastAsia="ko-KR"/>
          <w:rFonts w:ascii="맑은 고딕" w:eastAsia="맑은 고딕" w:hAnsi="맑은 고딕" w:hint="eastAsia"/>
          <w:b/>
          <w:bCs/>
          <w:sz w:val="48"/>
          <w:szCs w:val="48"/>
        </w:rPr>
        <w:t xml:space="preserve"> </w:t>
      </w:r>
      <w:r>
        <w:rPr>
          <w:lang w:eastAsia="ko-KR"/>
          <w:rFonts w:ascii="맑은 고딕" w:eastAsia="맑은 고딕" w:hAnsi="맑은 고딕"/>
          <w:b/>
          <w:bCs/>
          <w:sz w:val="48"/>
          <w:szCs w:val="48"/>
        </w:rPr>
        <w:t>신청서</w:t>
      </w:r>
    </w:p>
    <w:p>
      <w:pPr>
        <w:pStyle w:val="1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맑은 고딕" w:hint="eastAsia"/>
          <w:rtl w:val="off"/>
        </w:rPr>
        <w:t xml:space="preserve">대표 </w:t>
      </w:r>
      <w:r>
        <w:rPr>
          <w:lang w:eastAsia="ko-KR"/>
          <w:rFonts w:ascii="맑은 고딕" w:eastAsia="맑은 고딕" w:hAnsi="맑은 고딕" w:cs="맑은 고딕" w:hint="eastAsia"/>
        </w:rPr>
        <w:t>신청자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정보</w:t>
      </w:r>
    </w:p>
    <w:p>
      <w:pPr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맑은 고딕" w:hint="eastAsia"/>
        </w:rPr>
        <w:t>이름</w:t>
      </w:r>
      <w:r>
        <w:rPr>
          <w:lang w:eastAsia="ko-KR"/>
          <w:rFonts w:ascii="맑은 고딕" w:eastAsia="맑은 고딕" w:hAnsi="맑은 고딕"/>
        </w:rPr>
        <w:t>: ________________________</w:t>
      </w:r>
      <w:r>
        <w:rPr>
          <w:lang w:eastAsia="ko-KR"/>
          <w:rFonts w:ascii="맑은 고딕" w:eastAsia="맑은 고딕" w:hAnsi="맑은 고딕"/>
          <w:rtl w:val="off"/>
        </w:rPr>
        <w:t xml:space="preserve">                    </w:t>
      </w:r>
      <w:r>
        <w:rPr>
          <w:lang w:eastAsia="ko-KR"/>
          <w:rFonts w:ascii="맑은 고딕" w:eastAsia="맑은 고딕" w:hAnsi="맑은 고딕" w:hint="eastAsia"/>
        </w:rPr>
        <w:t>소속(</w:t>
      </w:r>
      <w:r>
        <w:rPr>
          <w:lang w:eastAsia="ko-KR"/>
          <w:rFonts w:ascii="맑은 고딕" w:eastAsia="맑은 고딕" w:hAnsi="맑은 고딕" w:cs="맑은 고딕" w:hint="eastAsia"/>
        </w:rPr>
        <w:t>전공</w:t>
      </w:r>
      <w:r>
        <w:rPr>
          <w:lang w:eastAsia="ko-KR"/>
          <w:rFonts w:ascii="맑은 고딕" w:eastAsia="맑은 고딕" w:hAnsi="맑은 고딕" w:cs="맑은 고딕" w:hint="eastAsia"/>
        </w:rPr>
        <w:t>)</w:t>
      </w:r>
      <w:r>
        <w:rPr>
          <w:lang w:eastAsia="ko-KR"/>
          <w:rFonts w:ascii="맑은 고딕" w:eastAsia="맑은 고딕" w:hAnsi="맑은 고딕"/>
        </w:rPr>
        <w:t>: ________________________</w:t>
      </w:r>
    </w:p>
    <w:p>
      <w:pPr>
        <w:rPr>
          <w:lang w:eastAsia="ko-KR"/>
          <w:rFonts w:ascii="맑은 고딕" w:eastAsia="맑은 고딕" w:hAnsi="맑은 고딕" w:hint="eastAsia"/>
          <w:rtl w:val="off"/>
        </w:rPr>
      </w:pPr>
      <w:r>
        <w:rPr>
          <w:lang w:eastAsia="ko-KR"/>
          <w:rFonts w:ascii="맑은 고딕" w:eastAsia="맑은 고딕" w:hAnsi="맑은 고딕" w:cs="맑은 고딕" w:hint="eastAsia"/>
        </w:rPr>
        <w:t>학번</w:t>
      </w:r>
      <w:r>
        <w:rPr>
          <w:lang w:eastAsia="ko-KR"/>
          <w:rFonts w:ascii="맑은 고딕" w:eastAsia="맑은 고딕" w:hAnsi="맑은 고딕"/>
        </w:rPr>
        <w:t>: ________________________</w:t>
      </w:r>
      <w:r>
        <w:rPr>
          <w:lang w:eastAsia="ko-KR"/>
          <w:rFonts w:ascii="맑은 고딕" w:eastAsia="맑은 고딕" w:hAnsi="맑은 고딕"/>
        </w:rPr>
        <w:tab/>
      </w:r>
      <w:r>
        <w:rPr>
          <w:lang w:eastAsia="ko-KR"/>
          <w:rFonts w:ascii="맑은 고딕" w:eastAsia="맑은 고딕" w:hAnsi="맑은 고딕"/>
          <w:rtl w:val="off"/>
        </w:rPr>
        <w:t>(선택)</w:t>
      </w:r>
      <w:r>
        <w:rPr>
          <w:lang w:eastAsia="ko-KR"/>
          <w:rFonts w:ascii="맑은 고딕" w:eastAsia="맑은 고딕" w:hAnsi="맑은 고딕"/>
        </w:rPr>
        <w:tab/>
      </w:r>
    </w:p>
    <w:p>
      <w:pPr>
        <w:rPr>
          <w:lang w:eastAsia="ko-KR"/>
          <w:rFonts w:ascii="맑은 고딕" w:eastAsia="맑은 고딕" w:hAnsi="맑은 고딕" w:hint="eastAsia"/>
          <w:rtl w:val="off"/>
        </w:rPr>
      </w:pPr>
      <w:r>
        <w:rPr>
          <w:lang w:eastAsia="ko-KR"/>
          <w:rFonts w:ascii="맑은 고딕" w:eastAsia="맑은 고딕" w:hAnsi="맑은 고딕" w:cs="맑은 고딕" w:hint="eastAsia"/>
        </w:rPr>
        <w:t>연락처</w:t>
      </w:r>
      <w:r>
        <w:rPr>
          <w:lang w:eastAsia="ko-KR"/>
          <w:rFonts w:ascii="맑은 고딕" w:eastAsia="맑은 고딕" w:hAnsi="맑은 고딕"/>
        </w:rPr>
        <w:t xml:space="preserve">: ________________________ / </w:t>
      </w:r>
      <w:r>
        <w:rPr>
          <w:lang w:eastAsia="ko-KR"/>
          <w:rFonts w:ascii="맑은 고딕" w:eastAsia="맑은 고딕" w:hAnsi="맑은 고딕" w:cs="맑은 고딕" w:hint="eastAsia"/>
        </w:rPr>
        <w:t>이메일</w:t>
      </w:r>
      <w:r>
        <w:rPr>
          <w:lang w:eastAsia="ko-KR"/>
          <w:rFonts w:ascii="맑은 고딕" w:eastAsia="맑은 고딕" w:hAnsi="맑은 고딕"/>
        </w:rPr>
        <w:t>: ________________________</w:t>
      </w:r>
    </w:p>
    <w:p>
      <w:pPr>
        <w:pStyle w:val="1"/>
        <w:rPr>
          <w:lang w:eastAsia="ko-KR"/>
          <w:rFonts w:ascii="맑은 고딕" w:eastAsia="맑은 고딕" w:hAnsi="맑은 고딕" w:cs="맑은 고딕" w:hint="eastAsia"/>
          <w:rtl w:val="off"/>
        </w:rPr>
      </w:pPr>
      <w:r>
        <w:rPr>
          <w:lang w:eastAsia="ko-KR"/>
          <w:rFonts w:ascii="맑은 고딕" w:eastAsia="맑은 고딕" w:hAnsi="맑은 고딕" w:cs="맑은 고딕" w:hint="eastAsia"/>
        </w:rPr>
        <w:t>이용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일시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및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기간</w:t>
      </w:r>
    </w:p>
    <w:p>
      <w:pPr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맑은 고딕" w:hint="eastAsia"/>
          <w:rtl w:val="off"/>
        </w:rPr>
        <w:t>- 이용 기간                                                              - 이용 일시</w:t>
      </w:r>
    </w:p>
    <w:p>
      <w:pPr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맑은 고딕" w:hint="eastAsia"/>
        </w:rPr>
        <w:t>시작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일시</w:t>
      </w:r>
      <w:r>
        <w:rPr>
          <w:lang w:eastAsia="ko-KR"/>
          <w:rFonts w:ascii="맑은 고딕" w:eastAsia="맑은 고딕" w:hAnsi="맑은 고딕"/>
        </w:rPr>
        <w:t xml:space="preserve">: </w:t>
      </w:r>
      <w:r>
        <w:rPr>
          <w:lang w:eastAsia="ko-KR"/>
          <w:rFonts w:ascii="맑은 고딕" w:eastAsia="맑은 고딕" w:hAnsi="맑은 고딕"/>
          <w:rtl w:val="off"/>
        </w:rPr>
        <w:t xml:space="preserve">       </w:t>
      </w:r>
      <w:r>
        <w:rPr>
          <w:lang w:eastAsia="ko-KR"/>
          <w:rFonts w:ascii="맑은 고딕" w:eastAsia="맑은 고딕" w:hAnsi="맑은 고딕" w:cs="맑은 고딕" w:hint="eastAsia"/>
        </w:rPr>
        <w:t>년</w:t>
      </w:r>
      <w:r>
        <w:rPr>
          <w:lang w:eastAsia="ko-KR"/>
          <w:rFonts w:ascii="맑은 고딕" w:eastAsia="맑은 고딕" w:hAnsi="맑은 고딕"/>
        </w:rPr>
        <w:t xml:space="preserve">       </w:t>
      </w:r>
      <w:r>
        <w:rPr>
          <w:lang w:eastAsia="ko-KR"/>
          <w:rFonts w:ascii="맑은 고딕" w:eastAsia="맑은 고딕" w:hAnsi="맑은 고딕" w:cs="맑은 고딕" w:hint="eastAsia"/>
        </w:rPr>
        <w:t>월</w:t>
      </w:r>
      <w:r>
        <w:rPr>
          <w:lang w:eastAsia="ko-KR"/>
          <w:rFonts w:ascii="맑은 고딕" w:eastAsia="맑은 고딕" w:hAnsi="맑은 고딕"/>
        </w:rPr>
        <w:t xml:space="preserve">       </w:t>
      </w:r>
      <w:r>
        <w:rPr>
          <w:lang w:eastAsia="ko-KR"/>
          <w:rFonts w:ascii="맑은 고딕" w:eastAsia="맑은 고딕" w:hAnsi="맑은 고딕" w:cs="맑은 고딕" w:hint="eastAsia"/>
        </w:rPr>
        <w:t>일</w:t>
      </w:r>
      <w:r>
        <w:rPr>
          <w:lang w:eastAsia="ko-KR"/>
          <w:rFonts w:ascii="맑은 고딕" w:eastAsia="맑은 고딕" w:hAnsi="맑은 고딕" w:cs="맑은 고딕" w:hint="eastAsia"/>
        </w:rPr>
        <w:t xml:space="preserve">  </w:t>
      </w:r>
      <w:r>
        <w:rPr>
          <w:lang w:eastAsia="ko-KR"/>
          <w:rFonts w:ascii="맑은 고딕" w:eastAsia="맑은 고딕" w:hAnsi="맑은 고딕" w:cs="맑은 고딕" w:hint="eastAsia"/>
          <w:rtl w:val="off"/>
        </w:rPr>
        <w:t xml:space="preserve">                                  00 : 00 ~ 00 : 00</w:t>
      </w:r>
    </w:p>
    <w:p>
      <w:pPr>
        <w:rPr>
          <w:lang w:eastAsia="ko-KR"/>
          <w:rFonts w:ascii="맑은 고딕" w:eastAsia="맑은 고딕" w:hAnsi="맑은 고딕" w:hint="eastAsia"/>
          <w:rtl w:val="off"/>
        </w:rPr>
      </w:pPr>
      <w:r>
        <w:rPr>
          <w:lang w:eastAsia="ko-KR"/>
          <w:rFonts w:ascii="맑은 고딕" w:eastAsia="맑은 고딕" w:hAnsi="맑은 고딕" w:cs="맑은 고딕" w:hint="eastAsia"/>
        </w:rPr>
        <w:t>종료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일시</w:t>
      </w:r>
      <w:r>
        <w:rPr>
          <w:lang w:eastAsia="ko-KR"/>
          <w:rFonts w:ascii="맑은 고딕" w:eastAsia="맑은 고딕" w:hAnsi="맑은 고딕"/>
        </w:rPr>
        <w:t xml:space="preserve">: </w:t>
      </w:r>
      <w:r>
        <w:rPr>
          <w:lang w:eastAsia="ko-KR"/>
          <w:rFonts w:ascii="맑은 고딕" w:eastAsia="맑은 고딕" w:hAnsi="맑은 고딕"/>
        </w:rPr>
        <w:t xml:space="preserve">       </w:t>
      </w:r>
      <w:r>
        <w:rPr>
          <w:lang w:eastAsia="ko-KR"/>
          <w:rFonts w:ascii="맑은 고딕" w:eastAsia="맑은 고딕" w:hAnsi="맑은 고딕" w:cs="맑은 고딕" w:hint="eastAsia"/>
        </w:rPr>
        <w:t>년</w:t>
      </w:r>
      <w:r>
        <w:rPr>
          <w:lang w:eastAsia="ko-KR"/>
          <w:rFonts w:ascii="맑은 고딕" w:eastAsia="맑은 고딕" w:hAnsi="맑은 고딕"/>
        </w:rPr>
        <w:t xml:space="preserve">       </w:t>
      </w:r>
      <w:r>
        <w:rPr>
          <w:lang w:eastAsia="ko-KR"/>
          <w:rFonts w:ascii="맑은 고딕" w:eastAsia="맑은 고딕" w:hAnsi="맑은 고딕" w:cs="맑은 고딕" w:hint="eastAsia"/>
        </w:rPr>
        <w:t>월</w:t>
      </w:r>
      <w:r>
        <w:rPr>
          <w:lang w:eastAsia="ko-KR"/>
          <w:rFonts w:ascii="맑은 고딕" w:eastAsia="맑은 고딕" w:hAnsi="맑은 고딕"/>
        </w:rPr>
        <w:t xml:space="preserve">       </w:t>
      </w:r>
      <w:r>
        <w:rPr>
          <w:lang w:eastAsia="ko-KR"/>
          <w:rFonts w:ascii="맑은 고딕" w:eastAsia="맑은 고딕" w:hAnsi="맑은 고딕" w:cs="맑은 고딕" w:hint="eastAsia"/>
        </w:rPr>
        <w:t>일</w:t>
      </w:r>
      <w:r>
        <w:rPr>
          <w:lang w:eastAsia="ko-KR"/>
          <w:rFonts w:ascii="맑은 고딕" w:eastAsia="맑은 고딕" w:hAnsi="맑은 고딕"/>
        </w:rPr>
        <w:tab/>
      </w:r>
    </w:p>
    <w:p>
      <w:pPr>
        <w:pStyle w:val="1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바탕체" w:hint="eastAsia"/>
        </w:rPr>
        <w:t>이용</w:t>
      </w:r>
      <w:r>
        <w:rPr>
          <w:lang w:eastAsia="ko-KR"/>
          <w:rFonts w:ascii="맑은 고딕" w:eastAsia="맑은 고딕" w:hAnsi="맑은 고딕"/>
        </w:rPr>
        <w:t xml:space="preserve"> 목적</w:t>
      </w:r>
    </w:p>
    <w:p>
      <w:pPr>
        <w:rPr>
          <w:lang w:eastAsia="ko-KR"/>
          <w:rFonts w:ascii="맑은 고딕" w:eastAsia="맑은 고딕" w:hAnsi="맑은 고딕" w:cs="맑은 고딕" w:hint="eastAsia"/>
          <w:rtl w:val="off"/>
        </w:rPr>
      </w:pPr>
      <w:r>
        <w:rPr>
          <w:lang w:eastAsia="ko-KR"/>
          <w:rFonts w:ascii="맑은 고딕" w:eastAsia="맑은 고딕" w:hAnsi="맑은 고딕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ordWrap w:val="off"/>
        <w:jc w:val="both"/>
        <w:rPr>
          <w:lang w:eastAsia="ko-KR"/>
          <w:rFonts w:ascii="맑은 고딕" w:eastAsia="맑은 고딕" w:hAnsi="맑은 고딕" w:cs="맑은 고딕"/>
        </w:rPr>
      </w:pPr>
    </w:p>
    <w:p>
      <w:pPr>
        <w:ind w:firstLineChars="1653" w:firstLine="3967"/>
        <w:rPr>
          <w:lang w:eastAsia="ko-KR"/>
          <w:rFonts w:ascii="맑은 고딕" w:eastAsia="맑은 고딕" w:hAnsi="맑은 고딕" w:cs="맑은 고딕"/>
          <w:sz w:val="24"/>
          <w:szCs w:val="24"/>
          <w:rtl w:val="off"/>
        </w:rPr>
      </w:pPr>
      <w:r>
        <w:rPr>
          <w:lang w:eastAsia="ko-KR"/>
          <w:rFonts w:ascii="맑은 고딕" w:eastAsia="맑은 고딕" w:hAnsi="맑은 고딕" w:cs="맑은 고딕" w:hint="eastAsia"/>
          <w:sz w:val="24"/>
          <w:szCs w:val="24"/>
          <w:rtl w:val="off"/>
        </w:rPr>
        <w:t>대표 신청자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</w:rPr>
        <w:t>성명:</w:t>
      </w:r>
      <w:r>
        <w:rPr>
          <w:lang w:eastAsia="ko-KR"/>
          <w:rFonts w:ascii="맑은 고딕" w:eastAsia="맑은 고딕" w:hAnsi="맑은 고딕" w:cs="맑은 고딕"/>
          <w:sz w:val="24"/>
          <w:szCs w:val="24"/>
        </w:rPr>
        <w:t xml:space="preserve">            </w:t>
      </w:r>
      <w:r>
        <w:rPr>
          <w:lang w:eastAsia="ko-KR"/>
          <w:rFonts w:ascii="맑은 고딕" w:eastAsia="맑은 고딕" w:hAnsi="맑은 고딕" w:cs="맑은 고딕"/>
          <w:sz w:val="24"/>
          <w:szCs w:val="24"/>
        </w:rPr>
        <w:t xml:space="preserve">  </w:t>
      </w:r>
      <w:r>
        <w:rPr>
          <w:lang w:eastAsia="ko-KR"/>
          <w:rFonts w:ascii="맑은 고딕" w:eastAsia="맑은 고딕" w:hAnsi="맑은 고딕" w:cs="맑은 고딕"/>
          <w:sz w:val="24"/>
          <w:szCs w:val="24"/>
        </w:rPr>
        <w:t xml:space="preserve">            (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</w:rPr>
        <w:t>서명)</w:t>
      </w:r>
    </w:p>
    <w:p>
      <w:pPr>
        <w:rPr>
          <w:lang w:eastAsia="ko-KR"/>
          <w:rFonts w:ascii="맑은 고딕" w:eastAsia="맑은 고딕" w:hAnsi="맑은 고딕" w:cs="맑은 고딕" w:hint="eastAsia"/>
          <w:rtl w:val="off"/>
        </w:rPr>
      </w:pPr>
    </w:p>
    <w:p>
      <w:pPr>
        <w:rPr>
          <w:lang w:eastAsia="ko-KR"/>
          <w:rFonts w:ascii="맑은 고딕" w:eastAsia="맑은 고딕" w:hAnsi="맑은 고딕" w:cs="맑은 고딕" w:hint="eastAsia"/>
          <w:rtl w:val="off"/>
        </w:rPr>
      </w:pPr>
    </w:p>
    <w:p>
      <w:pPr>
        <w:pStyle w:val="1"/>
        <w:rPr>
          <w:lang w:eastAsia="ko-KR"/>
          <w:rFonts w:ascii="맑은 고딕" w:eastAsia="맑은 고딕" w:hAnsi="맑은 고딕" w:cs="맑은 고딕"/>
        </w:rPr>
      </w:pPr>
      <w:r>
        <w:rPr>
          <w:lang w:eastAsia="ko-KR"/>
          <w:rFonts w:ascii="맑은 고딕" w:eastAsia="맑은 고딕" w:hAnsi="맑은 고딕" w:cs="맑은 고딕" w:hint="eastAsia"/>
        </w:rPr>
        <w:t>이용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일시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및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/>
          <w:rtl w:val="off"/>
        </w:rPr>
        <w:t>안전 관리 및 책임 동의 서약</w:t>
      </w:r>
    </w:p>
    <w:p>
      <w:pPr>
        <w:rPr>
          <w:lang w:eastAsia="ko-KR"/>
          <w:rFonts w:ascii="맑은 고딕" w:eastAsia="맑은 고딕" w:hAnsi="맑은 고딕" w:cs="맑은 고딕"/>
        </w:rPr>
      </w:pPr>
      <w:r>
        <w:rPr>
          <w:lang w:eastAsia="ko-KR"/>
          <w:rFonts w:ascii="맑은 고딕" w:eastAsia="맑은 고딕" w:hAnsi="맑은 고딕" w:cs="맑은 고딕"/>
          <w:b/>
          <w:bCs/>
          <w:rtl w:val="off"/>
        </w:rPr>
        <w:t xml:space="preserve">a. </w:t>
      </w:r>
      <w:r>
        <w:rPr>
          <w:lang w:eastAsia="ko-KR"/>
          <w:rFonts w:ascii="맑은 고딕" w:eastAsia="맑은 고딕" w:hAnsi="맑은 고딕" w:cs="맑은 고딕"/>
          <w:b/>
          <w:bCs/>
        </w:rPr>
        <w:t>안전 관리</w:t>
      </w:r>
    </w:p>
    <w:p>
      <w:pPr>
        <w:rPr>
          <w:lang w:eastAsia="ko-KR"/>
          <w:rFonts w:ascii="맑은 고딕" w:eastAsia="맑은 고딕" w:hAnsi="맑은 고딕" w:cs="맑은 고딕"/>
        </w:rPr>
      </w:pPr>
      <w:r>
        <w:rPr>
          <w:lang w:eastAsia="ko-KR"/>
          <w:rFonts w:ascii="맑은 고딕" w:eastAsia="맑은 고딕" w:hAnsi="맑은 고딕" w:cs="맑은 고딕"/>
        </w:rPr>
        <w:t>서울대학교 아이디어 팩토리 공간과 시설을 이용하는 동안 모든 안전 규정을 준수할 것을 약속</w:t>
      </w:r>
      <w:r>
        <w:rPr>
          <w:lang w:eastAsia="ko-KR"/>
          <w:rFonts w:ascii="맑은 고딕" w:eastAsia="맑은 고딕" w:hAnsi="맑은 고딕" w:cs="맑은 고딕"/>
          <w:rtl w:val="off"/>
        </w:rPr>
        <w:t xml:space="preserve">하며, </w:t>
      </w:r>
      <w:r>
        <w:rPr>
          <w:lang w:eastAsia="ko-KR"/>
          <w:rFonts w:ascii="맑은 고딕" w:eastAsia="맑은 고딕" w:hAnsi="맑은 고딕" w:cs="맑은 고딕"/>
        </w:rPr>
        <w:t>시설 이용 중 발생할 수 있는 안전사고를 예방하기 위해 필요한 모든 조치를 취할 책임이 있음을 인지합니다.</w:t>
      </w:r>
    </w:p>
    <w:p>
      <w:pPr>
        <w:rPr>
          <w:lang w:eastAsia="ko-KR"/>
          <w:rFonts w:ascii="맑은 고딕" w:eastAsia="맑은 고딕" w:hAnsi="맑은 고딕" w:cs="맑은 고딕"/>
        </w:rPr>
      </w:pPr>
      <w:r>
        <w:rPr>
          <w:lang w:eastAsia="ko-KR"/>
          <w:rFonts w:ascii="맑은 고딕" w:eastAsia="맑은 고딕" w:hAnsi="맑은 고딕" w:cs="맑은 고딕"/>
          <w:b/>
          <w:bCs/>
          <w:rtl w:val="off"/>
        </w:rPr>
        <w:t xml:space="preserve">b.  </w:t>
      </w:r>
      <w:r>
        <w:rPr>
          <w:lang w:eastAsia="ko-KR"/>
          <w:rFonts w:ascii="맑은 고딕" w:eastAsia="맑은 고딕" w:hAnsi="맑은 고딕" w:cs="맑은 고딕"/>
          <w:b/>
          <w:bCs/>
        </w:rPr>
        <w:t>안전사고에 대한 책임:</w:t>
      </w:r>
    </w:p>
    <w:p>
      <w:pPr>
        <w:rPr>
          <w:lang w:eastAsia="ko-KR"/>
          <w:rFonts w:ascii="맑은 고딕" w:eastAsia="맑은 고딕" w:hAnsi="맑은 고딕" w:cs="맑은 고딕"/>
        </w:rPr>
      </w:pPr>
      <w:r>
        <w:rPr>
          <w:lang w:eastAsia="ko-KR"/>
          <w:rFonts w:ascii="맑은 고딕" w:eastAsia="맑은 고딕" w:hAnsi="맑은 고딕" w:cs="맑은 고딕"/>
        </w:rPr>
        <w:t xml:space="preserve">아이디어 팩토리를 이용하는 동안 발생할 수 있는 모든 안전사고에 대해 전적인 책임을 질 것을 </w:t>
      </w:r>
      <w:r>
        <w:rPr>
          <w:lang w:eastAsia="ko-KR"/>
          <w:rFonts w:ascii="맑은 고딕" w:eastAsia="맑은 고딕" w:hAnsi="맑은 고딕" w:cs="맑은 고딕"/>
          <w:rtl w:val="off"/>
        </w:rPr>
        <w:t xml:space="preserve">동의하며, </w:t>
      </w:r>
      <w:r>
        <w:rPr>
          <w:lang w:eastAsia="ko-KR"/>
          <w:rFonts w:ascii="맑은 고딕" w:eastAsia="맑은 고딕" w:hAnsi="맑은 고딕" w:cs="맑은 고딕"/>
        </w:rPr>
        <w:t>이와 관련된 사고나 문제에 대해 서울대학교 또는 아이디어 팩토리에 법적 책임을 묻지 않을 것을 확인합니다.</w:t>
      </w:r>
    </w:p>
    <w:p>
      <w:pPr>
        <w:rPr>
          <w:lang w:eastAsia="ko-KR"/>
          <w:rFonts w:ascii="맑은 고딕" w:eastAsia="맑은 고딕" w:hAnsi="맑은 고딕" w:cs="맑은 고딕"/>
        </w:rPr>
      </w:pPr>
      <w:r>
        <w:rPr>
          <w:lang w:eastAsia="ko-KR"/>
          <w:rFonts w:ascii="맑은 고딕" w:eastAsia="맑은 고딕" w:hAnsi="맑은 고딕" w:cs="맑은 고딕"/>
          <w:b/>
          <w:bCs/>
          <w:rtl w:val="off"/>
        </w:rPr>
        <w:t xml:space="preserve">c. </w:t>
      </w:r>
      <w:r>
        <w:rPr>
          <w:lang w:eastAsia="ko-KR"/>
          <w:rFonts w:ascii="맑은 고딕" w:eastAsia="맑은 고딕" w:hAnsi="맑은 고딕" w:cs="맑은 고딕"/>
          <w:b/>
          <w:bCs/>
        </w:rPr>
        <w:t>외부 이용자의 책임:</w:t>
      </w:r>
    </w:p>
    <w:p>
      <w:pPr>
        <w:rPr>
          <w:lang w:eastAsia="ko-KR"/>
          <w:rFonts w:ascii="맑은 고딕" w:eastAsia="맑은 고딕" w:hAnsi="맑은 고딕" w:cs="맑은 고딕"/>
        </w:rPr>
      </w:pPr>
      <w:r>
        <w:rPr>
          <w:lang w:eastAsia="ko-KR"/>
          <w:rFonts w:ascii="맑은 고딕" w:eastAsia="맑은 고딕" w:hAnsi="맑은 고딕" w:cs="맑은 고딕"/>
        </w:rPr>
        <w:t>서울대학교 소속이 아닌 외부 이용자는 학교의 책임 보험이 적용되지 않음을 인지하며,</w:t>
      </w:r>
      <w:r>
        <w:rPr>
          <w:lang w:eastAsia="ko-KR"/>
          <w:rFonts w:ascii="맑은 고딕" w:eastAsia="맑은 고딕" w:hAnsi="맑은 고딕" w:cs="맑은 고딕"/>
          <w:rtl w:val="off"/>
        </w:rPr>
        <w:t xml:space="preserve"> </w:t>
      </w:r>
      <w:r>
        <w:rPr>
          <w:lang w:eastAsia="ko-KR"/>
          <w:rFonts w:ascii="맑은 고딕" w:eastAsia="맑은 고딕" w:hAnsi="맑은 고딕" w:cs="맑은 고딕"/>
        </w:rPr>
        <w:t>이에 따라 발생하는 모든 안전사고에 대한 책임을 지는 것에 동의합니다.</w:t>
      </w:r>
    </w:p>
    <w:p>
      <w:pPr>
        <w:rPr>
          <w:lang w:eastAsia="ko-KR"/>
          <w:rFonts w:ascii="맑은 고딕" w:eastAsia="맑은 고딕" w:hAnsi="맑은 고딕" w:cs="맑은 고딕"/>
        </w:rPr>
      </w:pPr>
      <w:r>
        <w:rPr>
          <w:lang w:eastAsia="ko-KR"/>
          <w:rFonts w:ascii="맑은 고딕" w:eastAsia="맑은 고딕" w:hAnsi="맑은 고딕" w:cs="맑은 고딕"/>
          <w:b/>
          <w:bCs/>
          <w:rtl w:val="off"/>
        </w:rPr>
        <w:t xml:space="preserve">d. </w:t>
      </w:r>
      <w:r>
        <w:rPr>
          <w:lang w:eastAsia="ko-KR"/>
          <w:rFonts w:ascii="맑은 고딕" w:eastAsia="맑은 고딕" w:hAnsi="맑은 고딕" w:cs="맑은 고딕"/>
          <w:b/>
          <w:bCs/>
        </w:rPr>
        <w:t>사고 발생 시 조치:</w:t>
      </w:r>
    </w:p>
    <w:p>
      <w:pPr>
        <w:rPr>
          <w:lang w:eastAsia="ko-KR"/>
          <w:rFonts w:ascii="맑은 고딕" w:eastAsia="맑은 고딕" w:hAnsi="맑은 고딕" w:cs="맑은 고딕" w:hint="eastAsia"/>
          <w:rtl w:val="off"/>
        </w:rPr>
      </w:pPr>
      <w:r>
        <w:rPr>
          <w:lang w:eastAsia="ko-KR"/>
          <w:rFonts w:ascii="맑은 고딕" w:eastAsia="맑은 고딕" w:hAnsi="맑은 고딕" w:cs="맑은 고딕"/>
        </w:rPr>
        <w:t>사고가 발생할 경우 즉시 아이디어 팩토리 관리자에게 보고하고,</w:t>
      </w:r>
      <w:r>
        <w:rPr>
          <w:lang w:eastAsia="ko-KR"/>
          <w:rFonts w:ascii="맑은 고딕" w:eastAsia="맑은 고딕" w:hAnsi="맑은 고딕" w:cs="맑은 고딕"/>
          <w:rtl w:val="off"/>
        </w:rPr>
        <w:t xml:space="preserve"> </w:t>
      </w:r>
      <w:r>
        <w:rPr>
          <w:lang w:eastAsia="ko-KR"/>
          <w:rFonts w:ascii="맑은 고딕" w:eastAsia="맑은 고딕" w:hAnsi="맑은 고딕" w:cs="맑은 고딕"/>
        </w:rPr>
        <w:t>필요한 모든 조치를 취할 것을 약속합니다.</w:t>
      </w:r>
    </w:p>
    <w:p>
      <w:pPr>
        <w:rPr>
          <w:lang w:eastAsia="ko-KR"/>
          <w:rFonts w:ascii="맑은 고딕" w:eastAsia="맑은 고딕" w:hAnsi="맑은 고딕" w:cs="맑은 고딕"/>
        </w:rPr>
      </w:pPr>
      <w:r>
        <w:rPr>
          <w:lang w:eastAsia="ko-KR"/>
          <w:rFonts w:ascii="맑은 고딕" w:eastAsia="맑은 고딕" w:hAnsi="맑은 고딕" w:cs="맑은 고딕"/>
          <w:b/>
          <w:bCs/>
          <w:rtl w:val="off"/>
        </w:rPr>
        <w:t xml:space="preserve">e. </w:t>
      </w:r>
      <w:r>
        <w:rPr>
          <w:lang w:eastAsia="ko-KR"/>
          <w:rFonts w:ascii="맑은 고딕" w:eastAsia="맑은 고딕" w:hAnsi="맑은 고딕" w:cs="맑은 고딕"/>
          <w:b/>
          <w:bCs/>
        </w:rPr>
        <w:t>사용료 지불</w:t>
      </w:r>
      <w:r>
        <w:rPr>
          <w:lang w:eastAsia="ko-KR"/>
          <w:rFonts w:ascii="맑은 고딕" w:eastAsia="맑은 고딕" w:hAnsi="맑은 고딕" w:cs="맑은 고딕"/>
          <w:b/>
          <w:bCs/>
          <w:rtl w:val="off"/>
        </w:rPr>
        <w:t>:</w:t>
      </w:r>
    </w:p>
    <w:p>
      <w:pPr>
        <w:rPr>
          <w:lang w:eastAsia="ko-KR"/>
          <w:rFonts w:ascii="맑은 고딕" w:eastAsia="맑은 고딕" w:hAnsi="맑은 고딕" w:cs="맑은 고딕"/>
        </w:rPr>
      </w:pPr>
      <w:r>
        <w:rPr>
          <w:lang w:eastAsia="ko-KR"/>
          <w:rFonts w:ascii="맑은 고딕" w:eastAsia="맑은 고딕" w:hAnsi="맑은 고딕" w:cs="맑은 고딕"/>
        </w:rPr>
        <w:t>본인은 아이디어팩토리 공간 및 설비 이용에 대해 본 기관의 과금 체계에 따라 사용료를 지불할 것을 동의합니다. 단, 사용료는 별도의 협의에 따라 조정이 가능함을 확인하며, 이에 따라 협의된 금액을 지불할 것입니다.</w:t>
      </w:r>
    </w:p>
    <w:p>
      <w:pPr>
        <w:pStyle w:val="1"/>
        <w:spacing w:before="360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hint="eastAsia"/>
        </w:rPr>
        <w:t>공간이용 신청절차</w:t>
      </w:r>
    </w:p>
    <w:p>
      <w:pPr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/>
        </w:rPr>
        <w:t xml:space="preserve">1. </w:t>
      </w:r>
      <w:r>
        <w:rPr>
          <w:lang w:eastAsia="ko-KR"/>
          <w:rFonts w:ascii="맑은 고딕" w:eastAsia="맑은 고딕" w:hAnsi="맑은 고딕"/>
        </w:rPr>
        <w:t xml:space="preserve">작성한 </w:t>
      </w:r>
      <w:r>
        <w:rPr>
          <w:lang w:eastAsia="ko-KR"/>
          <w:rFonts w:ascii="맑은 고딕" w:eastAsia="맑은 고딕" w:hAnsi="맑은 고딕"/>
        </w:rPr>
        <w:t>신청서</w:t>
      </w:r>
      <w:r>
        <w:rPr>
          <w:lang w:eastAsia="ko-KR"/>
          <w:rFonts w:ascii="맑은 고딕" w:eastAsia="맑은 고딕" w:hAnsi="맑은 고딕" w:hint="eastAsia"/>
        </w:rPr>
        <w:t xml:space="preserve">는 </w:t>
      </w:r>
      <w:r>
        <w:rPr>
          <w:lang w:eastAsia="ko-KR"/>
          <w:rFonts w:ascii="맑은 고딕" w:eastAsia="맑은 고딕" w:hAnsi="맑은 고딕"/>
        </w:rPr>
        <w:t xml:space="preserve">해동아이디어팩토리 </w:t>
      </w:r>
      <w:r>
        <w:rPr>
          <w:lang w:eastAsia="ko-KR"/>
          <w:rFonts w:ascii="맑은 고딕" w:eastAsia="맑은 고딕" w:hAnsi="맑은 고딕" w:hint="eastAsia"/>
        </w:rPr>
        <w:t xml:space="preserve">행정실에 </w:t>
      </w:r>
      <w:r>
        <w:rPr>
          <w:lang w:eastAsia="ko-KR"/>
          <w:rFonts w:ascii="맑은 고딕" w:eastAsia="맑은 고딕" w:hAnsi="맑은 고딕"/>
        </w:rPr>
        <w:t xml:space="preserve">직접 제출하시기 바랍니다. </w:t>
      </w:r>
    </w:p>
    <w:p>
      <w:pPr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hint="eastAsia"/>
        </w:rPr>
        <w:t>2</w:t>
      </w:r>
      <w:r>
        <w:rPr>
          <w:lang w:eastAsia="ko-KR"/>
          <w:rFonts w:ascii="맑은 고딕" w:eastAsia="맑은 고딕" w:hAnsi="맑은 고딕"/>
        </w:rPr>
        <w:t xml:space="preserve">. </w:t>
      </w:r>
      <w:r>
        <w:rPr>
          <w:lang w:eastAsia="ko-KR"/>
          <w:rFonts w:ascii="맑은 고딕" w:eastAsia="맑은 고딕" w:hAnsi="맑은 고딕"/>
        </w:rPr>
        <w:t>귀하의 신청서가 검토 및 승인되면 공간 예약 확인을 받게 됩니다.</w:t>
      </w:r>
    </w:p>
    <w:p>
      <w:pPr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 w:hint="eastAsia"/>
          <w:rtl w:val="off"/>
        </w:rPr>
      </w:pPr>
      <w:r>
        <w:rPr>
          <w:lang w:eastAsia="ko-KR"/>
          <w:rFonts w:ascii="맑은 고딕" w:eastAsia="맑은 고딕" w:hAnsi="맑은 고딕" w:hint="eastAsia"/>
        </w:rPr>
        <w:t>3</w:t>
      </w:r>
      <w:r>
        <w:rPr>
          <w:lang w:eastAsia="ko-KR"/>
          <w:rFonts w:ascii="맑은 고딕" w:eastAsia="맑은 고딕" w:hAnsi="맑은 고딕"/>
        </w:rPr>
        <w:t xml:space="preserve">. </w:t>
      </w:r>
      <w:r>
        <w:rPr>
          <w:lang w:eastAsia="ko-KR"/>
          <w:rFonts w:ascii="맑은 고딕" w:eastAsia="맑은 고딕" w:hAnsi="맑은 고딕"/>
        </w:rPr>
        <w:t>문의사항은 다음 연락처로 문의하세요</w:t>
      </w:r>
      <w:r>
        <w:rPr>
          <w:lang w:eastAsia="ko-KR"/>
          <w:rFonts w:ascii="맑은 고딕" w:eastAsia="맑은 고딕" w:hAnsi="맑은 고딕"/>
          <w:rtl w:val="off"/>
        </w:rPr>
        <w:t xml:space="preserve">( </w:t>
      </w:r>
      <w:r>
        <w:rPr>
          <w:lang w:eastAsia="ko-KR"/>
          <w:rFonts w:ascii="맑은 고딕" w:eastAsia="맑은 고딕" w:hAnsi="맑은 고딕" w:hint="eastAsia"/>
        </w:rPr>
        <w:t>02-880-</w:t>
      </w:r>
      <w:r>
        <w:rPr>
          <w:lang w:eastAsia="ko-KR"/>
          <w:rFonts w:ascii="맑은 고딕" w:eastAsia="맑은 고딕" w:hAnsi="맑은 고딕"/>
        </w:rPr>
        <w:t xml:space="preserve">7399 / </w:t>
      </w:r>
      <w:r>
        <w:rPr>
          <w:lang w:eastAsia="ko-KR"/>
          <w:rFonts w:ascii="맑은 고딕" w:eastAsia="맑은 고딕" w:hAnsi="맑은 고딕" w:hint="eastAsia"/>
        </w:rPr>
        <w:t>카카오톡</w:t>
      </w:r>
      <w:r>
        <w:rPr>
          <w:lang w:eastAsia="ko-KR"/>
          <w:rFonts w:ascii="맑은 고딕" w:eastAsia="맑은 고딕" w:hAnsi="맑은 고딕" w:hint="eastAsia"/>
          <w:rtl w:val="off"/>
        </w:rPr>
        <w:t xml:space="preserve"> 채널 )</w:t>
      </w:r>
      <w:r>
        <w:rPr>
          <w:lang w:eastAsia="ko-KR"/>
          <w:rFonts w:ascii="맑은 고딕" w:eastAsia="맑은 고딕" w:hAnsi="맑은 고딕" w:hint="eastAsia"/>
        </w:rPr>
        <w:t xml:space="preserve"> 채널</w:t>
      </w:r>
    </w:p>
    <w:p>
      <w:pPr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 w:hint="eastAsia"/>
          <w:rtl w:val="off"/>
        </w:rPr>
      </w:pPr>
    </w:p>
    <w:p>
      <w:pPr>
        <w:pStyle w:val="1"/>
        <w:spacing w:before="360"/>
        <w:rPr>
          <w:lang w:eastAsia="ko-KR"/>
          <w:rFonts w:ascii="맑은 고딕" w:eastAsia="맑은 고딕" w:hAnsi="맑은 고딕" w:cs="맑은 고딕" w:hint="eastAsia"/>
          <w:rtl w:val="off"/>
        </w:rPr>
      </w:pPr>
      <w:r>
        <w:rPr>
          <w:lang w:eastAsia="ko-KR"/>
          <w:rFonts w:ascii="맑은 고딕" w:eastAsia="맑은 고딕" w:hAnsi="맑은 고딕" w:hint="eastAsia"/>
          <w:rtl w:val="off"/>
        </w:rPr>
        <w:t>기타 구성원 정보</w:t>
      </w:r>
    </w:p>
    <w:p>
      <w:pPr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 w:hint="eastAsia"/>
          <w:rtl w:val="off"/>
        </w:rPr>
      </w:pPr>
      <w:r>
        <w:rPr>
          <w:lang w:eastAsia="ko-KR"/>
          <w:rFonts w:ascii="맑은 고딕" w:eastAsia="맑은 고딕" w:hAnsi="맑은 고딕"/>
        </w:rPr>
        <w:t xml:space="preserve">1. </w:t>
      </w:r>
      <w:r>
        <w:rPr>
          <w:lang w:eastAsia="ko-KR"/>
          <w:rFonts w:ascii="맑은 고딕" w:eastAsia="맑은 고딕" w:hAnsi="맑은 고딕"/>
          <w:rtl w:val="off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이름</w:t>
      </w:r>
      <w:r>
        <w:rPr>
          <w:lang w:eastAsia="ko-KR"/>
          <w:rFonts w:ascii="맑은 고딕" w:eastAsia="맑은 고딕" w:hAnsi="맑은 고딕"/>
        </w:rPr>
        <w:t>: _____</w:t>
      </w:r>
      <w:r>
        <w:rPr>
          <w:lang w:eastAsia="ko-KR"/>
          <w:rFonts w:ascii="맑은 고딕" w:eastAsia="맑은 고딕" w:hAnsi="맑은 고딕"/>
        </w:rPr>
        <w:t>________</w:t>
      </w:r>
      <w:r>
        <w:rPr>
          <w:lang w:eastAsia="ko-KR"/>
          <w:rFonts w:ascii="맑은 고딕" w:eastAsia="맑은 고딕" w:hAnsi="맑은 고딕"/>
        </w:rPr>
        <w:t xml:space="preserve">___ </w:t>
      </w:r>
      <w:r>
        <w:rPr>
          <w:lang w:eastAsia="ko-KR"/>
          <w:rFonts w:ascii="맑은 고딕" w:eastAsia="맑은 고딕" w:hAnsi="맑은 고딕"/>
          <w:rtl w:val="off"/>
        </w:rPr>
        <w:t xml:space="preserve">   </w:t>
      </w:r>
      <w:r>
        <w:rPr>
          <w:lang w:eastAsia="ko-KR"/>
          <w:rFonts w:ascii="맑은 고딕" w:eastAsia="맑은 고딕" w:hAnsi="맑은 고딕" w:cs="맑은 고딕" w:hint="eastAsia"/>
        </w:rPr>
        <w:t>학번</w:t>
      </w:r>
      <w:r>
        <w:rPr>
          <w:lang w:eastAsia="ko-KR"/>
          <w:rFonts w:ascii="맑은 고딕" w:eastAsia="맑은 고딕" w:hAnsi="맑은 고딕"/>
        </w:rPr>
        <w:t xml:space="preserve">: </w:t>
      </w:r>
      <w:r>
        <w:rPr>
          <w:lang w:eastAsia="ko-KR"/>
          <w:rFonts w:ascii="맑은 고딕" w:eastAsia="맑은 고딕" w:hAnsi="맑은 고딕"/>
        </w:rPr>
        <w:t>_____________________</w:t>
      </w:r>
      <w:r>
        <w:rPr>
          <w:lang w:eastAsia="ko-KR"/>
          <w:rFonts w:ascii="맑은 고딕" w:eastAsia="맑은 고딕" w:hAnsi="맑은 고딕"/>
        </w:rPr>
        <w:t xml:space="preserve"> </w:t>
      </w:r>
    </w:p>
    <w:p>
      <w:pPr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 w:hint="eastAsia"/>
          <w:rtl w:val="off"/>
        </w:rPr>
      </w:pPr>
      <w:r>
        <w:rPr>
          <w:lang w:eastAsia="ko-KR"/>
          <w:rFonts w:ascii="맑은 고딕" w:eastAsia="맑은 고딕" w:hAnsi="맑은 고딕"/>
          <w:rtl w:val="off"/>
        </w:rPr>
        <w:t xml:space="preserve">    </w:t>
      </w:r>
      <w:r>
        <w:rPr>
          <w:lang w:eastAsia="ko-KR"/>
          <w:rFonts w:ascii="맑은 고딕" w:eastAsia="맑은 고딕" w:hAnsi="맑은 고딕" w:cs="맑은 고딕" w:hint="eastAsia"/>
        </w:rPr>
        <w:t>전공</w:t>
      </w:r>
      <w:r>
        <w:rPr>
          <w:lang w:eastAsia="ko-KR"/>
          <w:rFonts w:ascii="맑은 고딕" w:eastAsia="맑은 고딕" w:hAnsi="맑은 고딕"/>
        </w:rPr>
        <w:t>: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/>
        </w:rPr>
        <w:t>________</w:t>
      </w:r>
      <w:r>
        <w:rPr>
          <w:lang w:eastAsia="ko-KR"/>
          <w:rFonts w:ascii="맑은 고딕" w:eastAsia="맑은 고딕" w:hAnsi="맑은 고딕"/>
        </w:rPr>
        <w:t>________</w:t>
      </w:r>
      <w:r>
        <w:rPr>
          <w:lang w:eastAsia="ko-KR"/>
          <w:rFonts w:ascii="맑은 고딕" w:eastAsia="맑은 고딕" w:hAnsi="맑은 고딕"/>
          <w:rtl w:val="off"/>
        </w:rPr>
        <w:t xml:space="preserve">    번호</w:t>
      </w:r>
      <w:r>
        <w:rPr>
          <w:lang w:eastAsia="ko-KR"/>
          <w:rFonts w:ascii="맑은 고딕" w:eastAsia="맑은 고딕" w:hAnsi="맑은 고딕"/>
        </w:rPr>
        <w:t xml:space="preserve">: </w:t>
      </w:r>
      <w:r>
        <w:rPr>
          <w:lang w:eastAsia="ko-KR"/>
          <w:rFonts w:ascii="맑은 고딕" w:eastAsia="맑은 고딕" w:hAnsi="맑은 고딕"/>
        </w:rPr>
        <w:t>_____________________</w:t>
      </w:r>
      <w:r>
        <w:rPr>
          <w:lang w:eastAsia="ko-KR"/>
          <w:rFonts w:ascii="맑은 고딕" w:eastAsia="맑은 고딕" w:hAnsi="맑은 고딕"/>
        </w:rPr>
        <w:t xml:space="preserve"> </w:t>
      </w:r>
    </w:p>
    <w:p>
      <w:pPr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 w:hint="eastAsia"/>
          <w:rtl w:val="off"/>
        </w:rPr>
      </w:pPr>
      <w:r>
        <w:rPr>
          <w:lang w:eastAsia="ko-KR"/>
          <w:rFonts w:ascii="맑은 고딕" w:eastAsia="맑은 고딕" w:hAnsi="맑은 고딕"/>
          <w:rtl w:val="off"/>
        </w:rPr>
        <w:t>2</w:t>
      </w:r>
      <w:r>
        <w:rPr>
          <w:lang w:eastAsia="ko-KR"/>
          <w:rFonts w:ascii="맑은 고딕" w:eastAsia="맑은 고딕" w:hAnsi="맑은 고딕"/>
        </w:rPr>
        <w:t xml:space="preserve">. </w:t>
      </w:r>
      <w:r>
        <w:rPr>
          <w:lang w:eastAsia="ko-KR"/>
          <w:rFonts w:ascii="맑은 고딕" w:eastAsia="맑은 고딕" w:hAnsi="맑은 고딕"/>
          <w:rtl w:val="off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이름</w:t>
      </w:r>
      <w:r>
        <w:rPr>
          <w:lang w:eastAsia="ko-KR"/>
          <w:rFonts w:ascii="맑은 고딕" w:eastAsia="맑은 고딕" w:hAnsi="맑은 고딕"/>
        </w:rPr>
        <w:t>: _____</w:t>
      </w:r>
      <w:r>
        <w:rPr>
          <w:lang w:eastAsia="ko-KR"/>
          <w:rFonts w:ascii="맑은 고딕" w:eastAsia="맑은 고딕" w:hAnsi="맑은 고딕"/>
        </w:rPr>
        <w:t>________</w:t>
      </w:r>
      <w:r>
        <w:rPr>
          <w:lang w:eastAsia="ko-KR"/>
          <w:rFonts w:ascii="맑은 고딕" w:eastAsia="맑은 고딕" w:hAnsi="맑은 고딕"/>
        </w:rPr>
        <w:t xml:space="preserve">___ </w:t>
      </w:r>
      <w:r>
        <w:rPr>
          <w:lang w:eastAsia="ko-KR"/>
          <w:rFonts w:ascii="맑은 고딕" w:eastAsia="맑은 고딕" w:hAnsi="맑은 고딕"/>
          <w:rtl w:val="off"/>
        </w:rPr>
        <w:t xml:space="preserve">   </w:t>
      </w:r>
      <w:r>
        <w:rPr>
          <w:lang w:eastAsia="ko-KR"/>
          <w:rFonts w:ascii="맑은 고딕" w:eastAsia="맑은 고딕" w:hAnsi="맑은 고딕" w:cs="맑은 고딕" w:hint="eastAsia"/>
        </w:rPr>
        <w:t>학번</w:t>
      </w:r>
      <w:r>
        <w:rPr>
          <w:lang w:eastAsia="ko-KR"/>
          <w:rFonts w:ascii="맑은 고딕" w:eastAsia="맑은 고딕" w:hAnsi="맑은 고딕"/>
        </w:rPr>
        <w:t xml:space="preserve">: </w:t>
      </w:r>
      <w:r>
        <w:rPr>
          <w:lang w:eastAsia="ko-KR"/>
          <w:rFonts w:ascii="맑은 고딕" w:eastAsia="맑은 고딕" w:hAnsi="맑은 고딕"/>
        </w:rPr>
        <w:t>_____________________</w:t>
      </w:r>
      <w:r>
        <w:rPr>
          <w:lang w:eastAsia="ko-KR"/>
          <w:rFonts w:ascii="맑은 고딕" w:eastAsia="맑은 고딕" w:hAnsi="맑은 고딕"/>
        </w:rPr>
        <w:t xml:space="preserve"> </w:t>
      </w:r>
    </w:p>
    <w:p>
      <w:pPr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 w:hint="eastAsia"/>
          <w:rtl w:val="off"/>
        </w:rPr>
      </w:pPr>
      <w:r>
        <w:rPr>
          <w:lang w:eastAsia="ko-KR"/>
          <w:rFonts w:ascii="맑은 고딕" w:eastAsia="맑은 고딕" w:hAnsi="맑은 고딕"/>
          <w:rtl w:val="off"/>
        </w:rPr>
        <w:t xml:space="preserve">    </w:t>
      </w:r>
      <w:r>
        <w:rPr>
          <w:lang w:eastAsia="ko-KR"/>
          <w:rFonts w:ascii="맑은 고딕" w:eastAsia="맑은 고딕" w:hAnsi="맑은 고딕" w:cs="맑은 고딕" w:hint="eastAsia"/>
        </w:rPr>
        <w:t>전공</w:t>
      </w:r>
      <w:r>
        <w:rPr>
          <w:lang w:eastAsia="ko-KR"/>
          <w:rFonts w:ascii="맑은 고딕" w:eastAsia="맑은 고딕" w:hAnsi="맑은 고딕"/>
        </w:rPr>
        <w:t>: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/>
        </w:rPr>
        <w:t>________</w:t>
      </w:r>
      <w:r>
        <w:rPr>
          <w:lang w:eastAsia="ko-KR"/>
          <w:rFonts w:ascii="맑은 고딕" w:eastAsia="맑은 고딕" w:hAnsi="맑은 고딕"/>
        </w:rPr>
        <w:t>________</w:t>
      </w:r>
      <w:r>
        <w:rPr>
          <w:lang w:eastAsia="ko-KR"/>
          <w:rFonts w:ascii="맑은 고딕" w:eastAsia="맑은 고딕" w:hAnsi="맑은 고딕"/>
          <w:rtl w:val="off"/>
        </w:rPr>
        <w:t xml:space="preserve">    번호</w:t>
      </w:r>
      <w:r>
        <w:rPr>
          <w:lang w:eastAsia="ko-KR"/>
          <w:rFonts w:ascii="맑은 고딕" w:eastAsia="맑은 고딕" w:hAnsi="맑은 고딕"/>
        </w:rPr>
        <w:t xml:space="preserve">: </w:t>
      </w:r>
      <w:r>
        <w:rPr>
          <w:lang w:eastAsia="ko-KR"/>
          <w:rFonts w:ascii="맑은 고딕" w:eastAsia="맑은 고딕" w:hAnsi="맑은 고딕"/>
        </w:rPr>
        <w:t>_____________________</w:t>
      </w:r>
      <w:r>
        <w:rPr>
          <w:lang w:eastAsia="ko-KR"/>
          <w:rFonts w:ascii="맑은 고딕" w:eastAsia="맑은 고딕" w:hAnsi="맑은 고딕"/>
        </w:rPr>
        <w:t xml:space="preserve"> </w:t>
      </w:r>
    </w:p>
    <w:p>
      <w:pPr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 w:hint="eastAsia"/>
          <w:rtl w:val="off"/>
        </w:rPr>
      </w:pPr>
      <w:r>
        <w:rPr>
          <w:lang w:eastAsia="ko-KR"/>
          <w:rFonts w:ascii="맑은 고딕" w:eastAsia="맑은 고딕" w:hAnsi="맑은 고딕"/>
          <w:rtl w:val="off"/>
        </w:rPr>
        <w:t>3</w:t>
      </w:r>
      <w:r>
        <w:rPr>
          <w:lang w:eastAsia="ko-KR"/>
          <w:rFonts w:ascii="맑은 고딕" w:eastAsia="맑은 고딕" w:hAnsi="맑은 고딕"/>
        </w:rPr>
        <w:t xml:space="preserve">. </w:t>
      </w:r>
      <w:r>
        <w:rPr>
          <w:lang w:eastAsia="ko-KR"/>
          <w:rFonts w:ascii="맑은 고딕" w:eastAsia="맑은 고딕" w:hAnsi="맑은 고딕"/>
          <w:rtl w:val="off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이름</w:t>
      </w:r>
      <w:r>
        <w:rPr>
          <w:lang w:eastAsia="ko-KR"/>
          <w:rFonts w:ascii="맑은 고딕" w:eastAsia="맑은 고딕" w:hAnsi="맑은 고딕"/>
        </w:rPr>
        <w:t>: _____</w:t>
      </w:r>
      <w:r>
        <w:rPr>
          <w:lang w:eastAsia="ko-KR"/>
          <w:rFonts w:ascii="맑은 고딕" w:eastAsia="맑은 고딕" w:hAnsi="맑은 고딕"/>
        </w:rPr>
        <w:t>________</w:t>
      </w:r>
      <w:r>
        <w:rPr>
          <w:lang w:eastAsia="ko-KR"/>
          <w:rFonts w:ascii="맑은 고딕" w:eastAsia="맑은 고딕" w:hAnsi="맑은 고딕"/>
        </w:rPr>
        <w:t xml:space="preserve">___ </w:t>
      </w:r>
      <w:r>
        <w:rPr>
          <w:lang w:eastAsia="ko-KR"/>
          <w:rFonts w:ascii="맑은 고딕" w:eastAsia="맑은 고딕" w:hAnsi="맑은 고딕"/>
          <w:rtl w:val="off"/>
        </w:rPr>
        <w:t xml:space="preserve">   </w:t>
      </w:r>
      <w:r>
        <w:rPr>
          <w:lang w:eastAsia="ko-KR"/>
          <w:rFonts w:ascii="맑은 고딕" w:eastAsia="맑은 고딕" w:hAnsi="맑은 고딕" w:cs="맑은 고딕" w:hint="eastAsia"/>
        </w:rPr>
        <w:t>학번</w:t>
      </w:r>
      <w:r>
        <w:rPr>
          <w:lang w:eastAsia="ko-KR"/>
          <w:rFonts w:ascii="맑은 고딕" w:eastAsia="맑은 고딕" w:hAnsi="맑은 고딕"/>
        </w:rPr>
        <w:t xml:space="preserve">: </w:t>
      </w:r>
      <w:r>
        <w:rPr>
          <w:lang w:eastAsia="ko-KR"/>
          <w:rFonts w:ascii="맑은 고딕" w:eastAsia="맑은 고딕" w:hAnsi="맑은 고딕"/>
        </w:rPr>
        <w:t>_____________________</w:t>
      </w:r>
      <w:r>
        <w:rPr>
          <w:lang w:eastAsia="ko-KR"/>
          <w:rFonts w:ascii="맑은 고딕" w:eastAsia="맑은 고딕" w:hAnsi="맑은 고딕"/>
        </w:rPr>
        <w:t xml:space="preserve"> </w:t>
      </w:r>
    </w:p>
    <w:p>
      <w:pPr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 w:hint="eastAsia"/>
          <w:rtl w:val="off"/>
        </w:rPr>
      </w:pPr>
      <w:r>
        <w:rPr>
          <w:lang w:eastAsia="ko-KR"/>
          <w:rFonts w:ascii="맑은 고딕" w:eastAsia="맑은 고딕" w:hAnsi="맑은 고딕"/>
          <w:rtl w:val="off"/>
        </w:rPr>
        <w:t xml:space="preserve">    </w:t>
      </w:r>
      <w:r>
        <w:rPr>
          <w:lang w:eastAsia="ko-KR"/>
          <w:rFonts w:ascii="맑은 고딕" w:eastAsia="맑은 고딕" w:hAnsi="맑은 고딕" w:cs="맑은 고딕" w:hint="eastAsia"/>
        </w:rPr>
        <w:t>전공</w:t>
      </w:r>
      <w:r>
        <w:rPr>
          <w:lang w:eastAsia="ko-KR"/>
          <w:rFonts w:ascii="맑은 고딕" w:eastAsia="맑은 고딕" w:hAnsi="맑은 고딕"/>
        </w:rPr>
        <w:t>:</w:t>
      </w:r>
      <w:r>
        <w:rPr>
          <w:lang w:eastAsia="ko-KR"/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/>
        </w:rPr>
        <w:t>________</w:t>
      </w:r>
      <w:r>
        <w:rPr>
          <w:lang w:eastAsia="ko-KR"/>
          <w:rFonts w:ascii="맑은 고딕" w:eastAsia="맑은 고딕" w:hAnsi="맑은 고딕"/>
        </w:rPr>
        <w:t>________</w:t>
      </w:r>
      <w:r>
        <w:rPr>
          <w:lang w:eastAsia="ko-KR"/>
          <w:rFonts w:ascii="맑은 고딕" w:eastAsia="맑은 고딕" w:hAnsi="맑은 고딕"/>
          <w:rtl w:val="off"/>
        </w:rPr>
        <w:t xml:space="preserve">    번호</w:t>
      </w:r>
      <w:r>
        <w:rPr>
          <w:lang w:eastAsia="ko-KR"/>
          <w:rFonts w:ascii="맑은 고딕" w:eastAsia="맑은 고딕" w:hAnsi="맑은 고딕"/>
        </w:rPr>
        <w:t xml:space="preserve">: </w:t>
      </w:r>
      <w:r>
        <w:rPr>
          <w:lang w:eastAsia="ko-KR"/>
          <w:rFonts w:ascii="맑은 고딕" w:eastAsia="맑은 고딕" w:hAnsi="맑은 고딕"/>
        </w:rPr>
        <w:t>_____________________</w:t>
      </w:r>
      <w:r>
        <w:rPr>
          <w:lang w:eastAsia="ko-KR"/>
          <w:rFonts w:ascii="맑은 고딕" w:eastAsia="맑은 고딕" w:hAnsi="맑은 고딕"/>
        </w:rPr>
        <w:t xml:space="preserve"> </w:t>
      </w:r>
    </w:p>
    <w:p>
      <w:pPr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 w:hint="eastAsia"/>
          <w:color w:val="808080"/>
          <w:rtl w:val="off"/>
        </w:rPr>
      </w:pPr>
      <w:r>
        <w:rPr>
          <w:lang w:eastAsia="ko-KR"/>
          <w:rFonts w:ascii="맑은 고딕" w:eastAsia="맑은 고딕" w:hAnsi="맑은 고딕"/>
          <w:color w:val="808080"/>
        </w:rPr>
        <w:t>(</w:t>
      </w:r>
      <w:r>
        <w:rPr>
          <w:lang w:eastAsia="ko-KR"/>
          <w:rFonts w:ascii="맑은 고딕" w:eastAsia="맑은 고딕" w:hAnsi="맑은 고딕" w:cs="맑은 고딕" w:hint="eastAsia"/>
          <w:color w:val="808080"/>
        </w:rPr>
        <w:t>추가로</w:t>
      </w:r>
      <w:r>
        <w:rPr>
          <w:lang w:eastAsia="ko-KR"/>
          <w:rFonts w:ascii="맑은 고딕" w:eastAsia="맑은 고딕" w:hAnsi="맑은 고딕"/>
          <w:color w:val="808080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  <w:color w:val="808080"/>
        </w:rPr>
        <w:t>필요한</w:t>
      </w:r>
      <w:r>
        <w:rPr>
          <w:lang w:eastAsia="ko-KR"/>
          <w:rFonts w:ascii="맑은 고딕" w:eastAsia="맑은 고딕" w:hAnsi="맑은 고딕"/>
          <w:color w:val="808080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  <w:color w:val="808080"/>
        </w:rPr>
        <w:t>경우</w:t>
      </w:r>
      <w:r>
        <w:rPr>
          <w:lang w:eastAsia="ko-KR"/>
          <w:rFonts w:ascii="맑은 고딕" w:eastAsia="맑은 고딕" w:hAnsi="맑은 고딕"/>
          <w:color w:val="808080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  <w:color w:val="808080"/>
        </w:rPr>
        <w:t>추가</w:t>
      </w:r>
      <w:r>
        <w:rPr>
          <w:lang w:eastAsia="ko-KR"/>
          <w:rFonts w:ascii="맑은 고딕" w:eastAsia="맑은 고딕" w:hAnsi="맑은 고딕"/>
          <w:color w:val="808080"/>
        </w:rPr>
        <w:t xml:space="preserve"> </w:t>
      </w:r>
      <w:r>
        <w:rPr>
          <w:lang w:eastAsia="ko-KR"/>
          <w:rFonts w:ascii="맑은 고딕" w:eastAsia="맑은 고딕" w:hAnsi="맑은 고딕"/>
          <w:color w:val="808080"/>
          <w:rtl w:val="off"/>
        </w:rPr>
        <w:t>기재,  인원수 10명 이상일 경우, 별도 명단 제출 필수</w:t>
      </w:r>
      <w:r>
        <w:rPr>
          <w:lang w:eastAsia="ko-KR"/>
          <w:rFonts w:ascii="맑은 고딕" w:eastAsia="맑은 고딕" w:hAnsi="맑은 고딕"/>
          <w:color w:val="808080"/>
        </w:rPr>
        <w:t>)</w:t>
      </w:r>
    </w:p>
    <w:p>
      <w:pPr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 w:hint="eastAsia"/>
          <w:color w:val="808080"/>
          <w:rtl w:val="off"/>
        </w:rPr>
      </w:pPr>
    </w:p>
    <w:p>
      <w:pPr>
        <w:pBdr>
          <w:bottom w:val="single" w:sz="6" w:space="1" w:color="auto"/>
        </w:pBdr>
        <w:spacing w:after="0"/>
        <w:rPr>
          <w:lang w:eastAsia="ko-KR"/>
          <w:rFonts w:ascii="맑은 고딕" w:eastAsia="맑은 고딕" w:hAnsi="맑은 고딕"/>
          <w:color w:val="808080"/>
        </w:rPr>
      </w:pPr>
    </w:p>
    <w:p>
      <w:pPr>
        <w:rPr>
          <w:lang w:eastAsia="ko-KR"/>
          <w:rFonts w:ascii="맑은 고딕" w:eastAsia="맑은 고딕" w:hAnsi="맑은 고딕" w:cs="맑은 고딕" w:hint="eastAsia"/>
        </w:rPr>
      </w:pPr>
    </w:p>
    <w:p>
      <w:pPr>
        <w:wordWrap w:val="off"/>
        <w:jc w:val="both"/>
        <w:spacing w:after="0"/>
        <w:rPr>
          <w:lang w:eastAsia="ko-KR"/>
          <w:rFonts w:ascii="맑은 고딕" w:eastAsia="맑은 고딕" w:hAnsi="맑은 고딕"/>
        </w:rPr>
      </w:pPr>
      <w:r>
        <w:rPr>
          <w:lang w:eastAsia="ko-KR"/>
          <w:rFonts w:ascii="맑은 고딕" w:eastAsia="맑은 고딕" w:hAnsi="맑은 고딕" w:cs="맑은 고딕" w:hint="eastAsia"/>
        </w:rPr>
        <w:t>본인은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 xml:space="preserve">상기 </w:t>
      </w:r>
      <w:r>
        <w:rPr>
          <w:lang w:eastAsia="ko-KR"/>
          <w:rFonts w:ascii="맑은 고딕" w:eastAsia="맑은 고딕" w:hAnsi="맑은 고딕" w:cs="맑은 고딕"/>
        </w:rPr>
        <w:t>SNU</w:t>
      </w:r>
      <w:r>
        <w:rPr>
          <w:lang w:eastAsia="ko-KR"/>
          <w:rFonts w:ascii="맑은 고딕" w:eastAsia="맑은 고딕" w:hAnsi="맑은 고딕" w:cs="맑은 고딕" w:hint="eastAsia"/>
        </w:rPr>
        <w:t>해동아이디어팩토리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이용신청서의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모든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내용이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사실임을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확인하며</w:t>
      </w:r>
      <w:r>
        <w:rPr>
          <w:lang w:eastAsia="ko-KR"/>
          <w:rFonts w:ascii="맑은 고딕" w:eastAsia="맑은 고딕" w:hAnsi="맑은 고딕" w:cs="맑은 고딕"/>
        </w:rPr>
        <w:t xml:space="preserve">, </w:t>
      </w:r>
      <w:r>
        <w:rPr>
          <w:lang w:eastAsia="ko-KR"/>
          <w:rFonts w:ascii="맑은 고딕" w:eastAsia="맑은 고딕" w:hAnsi="맑은 고딕" w:cs="맑은 고딕" w:hint="eastAsia"/>
        </w:rPr>
        <w:t>해당시설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및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공간이용에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대한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규정과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지침을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준수하겠다는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것을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서약합니다</w:t>
      </w:r>
      <w:r>
        <w:rPr>
          <w:lang w:eastAsia="ko-KR"/>
          <w:rFonts w:ascii="맑은 고딕" w:eastAsia="맑은 고딕" w:hAnsi="맑은 고딕" w:cs="맑은 고딕"/>
        </w:rPr>
        <w:t xml:space="preserve">. </w:t>
      </w:r>
      <w:r>
        <w:rPr>
          <w:lang w:eastAsia="ko-KR"/>
          <w:rFonts w:ascii="맑은 고딕" w:eastAsia="맑은 고딕" w:hAnsi="맑은 고딕" w:cs="맑은 고딕" w:hint="eastAsia"/>
        </w:rPr>
        <w:t>서약내용을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위반하거나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신청서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내용이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허위로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판명될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경우</w:t>
      </w:r>
      <w:r>
        <w:rPr>
          <w:lang w:eastAsia="ko-KR"/>
          <w:rFonts w:ascii="맑은 고딕" w:eastAsia="맑은 고딕" w:hAnsi="맑은 고딕" w:cs="맑은 고딕"/>
        </w:rPr>
        <w:t xml:space="preserve">, </w:t>
      </w:r>
      <w:r>
        <w:rPr>
          <w:lang w:eastAsia="ko-KR"/>
          <w:rFonts w:ascii="맑은 고딕" w:eastAsia="맑은 고딕" w:hAnsi="맑은 고딕" w:cs="맑은 고딕" w:hint="eastAsia"/>
        </w:rPr>
        <w:t>시설이용에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제한을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받거나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다른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제재를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받을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수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있다는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것을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알고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있습니다</w:t>
      </w:r>
      <w:r>
        <w:rPr>
          <w:lang w:eastAsia="ko-KR"/>
          <w:rFonts w:ascii="맑은 고딕" w:eastAsia="맑은 고딕" w:hAnsi="맑은 고딕" w:cs="맑은 고딕"/>
        </w:rPr>
        <w:t xml:space="preserve">. </w:t>
      </w:r>
      <w:r>
        <w:rPr>
          <w:lang w:eastAsia="ko-KR"/>
          <w:rFonts w:ascii="맑은 고딕" w:eastAsia="맑은 고딕" w:hAnsi="맑은 고딕" w:cs="맑은 고딕" w:hint="eastAsia"/>
        </w:rPr>
        <w:t>또한</w:t>
      </w:r>
      <w:r>
        <w:rPr>
          <w:lang w:eastAsia="ko-KR"/>
          <w:rFonts w:ascii="맑은 고딕" w:eastAsia="맑은 고딕" w:hAnsi="맑은 고딕" w:cs="맑은 고딕"/>
        </w:rPr>
        <w:t xml:space="preserve">, </w:t>
      </w:r>
      <w:r>
        <w:rPr>
          <w:lang w:eastAsia="ko-KR"/>
          <w:rFonts w:ascii="맑은 고딕" w:eastAsia="맑은 고딕" w:hAnsi="맑은 고딕" w:cs="맑은 고딕" w:hint="eastAsia"/>
        </w:rPr>
        <w:t xml:space="preserve">배정받은 </w:t>
      </w:r>
      <w:r>
        <w:rPr>
          <w:lang w:eastAsia="ko-KR"/>
          <w:rFonts w:ascii="맑은 고딕" w:eastAsia="맑은 고딕" w:hAnsi="맑은 고딕" w:cs="맑은 고딕" w:hint="eastAsia"/>
        </w:rPr>
        <w:t>공간을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이용하는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동안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아이디어팩토리의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공간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및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시설관리에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필요한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일이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생길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경우</w:t>
      </w:r>
      <w:r>
        <w:rPr>
          <w:lang w:eastAsia="ko-KR"/>
          <w:rFonts w:ascii="맑은 고딕" w:eastAsia="맑은 고딕" w:hAnsi="맑은 고딕" w:cs="맑은 고딕"/>
        </w:rPr>
        <w:t xml:space="preserve">, </w:t>
      </w:r>
      <w:r>
        <w:rPr>
          <w:lang w:eastAsia="ko-KR"/>
          <w:rFonts w:ascii="맑은 고딕" w:eastAsia="맑은 고딕" w:hAnsi="맑은 고딕" w:cs="맑은 고딕" w:hint="eastAsia"/>
        </w:rPr>
        <w:t>지원자로서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적극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협력</w:t>
      </w:r>
      <w:r>
        <w:rPr>
          <w:lang w:eastAsia="ko-KR"/>
          <w:rFonts w:ascii="맑은 고딕" w:eastAsia="맑은 고딕" w:hAnsi="맑은 고딕" w:cs="맑은 고딕" w:hint="eastAsia"/>
        </w:rPr>
        <w:t>할 것</w:t>
      </w:r>
      <w:r>
        <w:rPr>
          <w:lang w:eastAsia="ko-KR"/>
          <w:rFonts w:ascii="맑은 고딕" w:eastAsia="맑은 고딕" w:hAnsi="맑은 고딕" w:cs="맑은 고딕" w:hint="eastAsia"/>
        </w:rPr>
        <w:t>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약속합니다</w:t>
      </w:r>
      <w:r>
        <w:rPr>
          <w:lang w:eastAsia="ko-KR"/>
          <w:rFonts w:ascii="맑은 고딕" w:eastAsia="맑은 고딕" w:hAnsi="맑은 고딕" w:cs="맑은 고딕"/>
        </w:rPr>
        <w:t>.</w:t>
      </w:r>
    </w:p>
    <w:p>
      <w:pPr>
        <w:pBdr>
          <w:bottom w:val="single" w:sz="6" w:space="1" w:color="auto"/>
        </w:pBdr>
        <w:spacing w:line="240" w:lineRule="auto"/>
        <w:rPr>
          <w:lang w:eastAsia="ko-KR"/>
          <w:rFonts w:ascii="맑은 고딕" w:eastAsia="맑은 고딕" w:hAnsi="맑은 고딕"/>
        </w:rPr>
      </w:pPr>
    </w:p>
    <w:p>
      <w:pPr>
        <w:wordWrap w:val="off"/>
        <w:jc w:val="both"/>
        <w:rPr>
          <w:lang w:eastAsia="ko-KR"/>
          <w:rFonts w:ascii="맑은 고딕" w:eastAsia="맑은 고딕" w:hAnsi="맑은 고딕" w:cs="맑은 고딕" w:hint="eastAsia"/>
          <w:rtl w:val="off"/>
        </w:rPr>
      </w:pPr>
      <w:r>
        <w:rPr>
          <w:lang w:eastAsia="ko-KR"/>
          <w:rFonts w:ascii="맑은 고딕" w:eastAsia="맑은 고딕" w:hAnsi="맑은 고딕" w:cs="맑은 고딕" w:hint="eastAsia"/>
        </w:rPr>
        <w:t>상기 서약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내용이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신청자(팀) 본인의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의사와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사실을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정확하게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반영하고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있음을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확인하였으며,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본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서약서에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기재된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내용이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지켜지지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않을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경우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필요한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조치를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취할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것임을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알립니</w:t>
      </w:r>
      <w:r>
        <w:rPr>
          <w:lang w:eastAsia="ko-KR"/>
          <w:rFonts w:ascii="맑은 고딕" w:eastAsia="맑은 고딕" w:hAnsi="맑은 고딕" w:cs="맑은 고딕" w:hint="eastAsia"/>
        </w:rPr>
        <w:t>다</w:t>
      </w:r>
      <w:r>
        <w:rPr>
          <w:lang w:eastAsia="ko-KR"/>
          <w:rFonts w:ascii="맑은 고딕" w:eastAsia="맑은 고딕" w:hAnsi="맑은 고딕" w:cs="맑은 고딕"/>
        </w:rPr>
        <w:t xml:space="preserve">. </w:t>
      </w:r>
      <w:r>
        <w:rPr>
          <w:lang w:eastAsia="ko-KR"/>
          <w:rFonts w:ascii="맑은 고딕" w:eastAsia="맑은 고딕" w:hAnsi="맑은 고딕" w:cs="맑은 고딕" w:hint="eastAsia"/>
        </w:rPr>
        <w:t>또한</w:t>
      </w:r>
      <w:r>
        <w:rPr>
          <w:lang w:eastAsia="ko-KR"/>
          <w:rFonts w:ascii="맑은 고딕" w:eastAsia="맑은 고딕" w:hAnsi="맑은 고딕" w:cs="맑은 고딕"/>
        </w:rPr>
        <w:t xml:space="preserve">, </w:t>
      </w:r>
      <w:r>
        <w:rPr>
          <w:lang w:eastAsia="ko-KR"/>
          <w:rFonts w:ascii="맑은 고딕" w:eastAsia="맑은 고딕" w:hAnsi="맑은 고딕" w:cs="맑은 고딕" w:hint="eastAsia"/>
        </w:rPr>
        <w:t>활동기간 동안 지속적인 소통을 통해 신청자(팀)에게 필요한 활동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및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프로젝트가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원활하게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진행될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수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있도록</w:t>
      </w:r>
      <w:r>
        <w:rPr>
          <w:lang w:eastAsia="ko-KR"/>
          <w:rFonts w:ascii="맑은 고딕" w:eastAsia="맑은 고딕" w:hAnsi="맑은 고딕" w:cs="맑은 고딕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</w:rPr>
        <w:t>지원하겠습니다</w:t>
      </w:r>
      <w:r>
        <w:rPr>
          <w:lang w:eastAsia="ko-KR"/>
          <w:rFonts w:ascii="맑은 고딕" w:eastAsia="맑은 고딕" w:hAnsi="맑은 고딕" w:cs="맑은 고딕"/>
        </w:rPr>
        <w:t>.</w:t>
      </w:r>
    </w:p>
    <w:p>
      <w:pPr>
        <w:wordWrap w:val="off"/>
        <w:jc w:val="both"/>
        <w:rPr>
          <w:lang w:eastAsia="ko-KR"/>
          <w:rFonts w:ascii="맑은 고딕" w:eastAsia="맑은 고딕" w:hAnsi="맑은 고딕" w:cs="맑은 고딕" w:hint="eastAsia"/>
          <w:rtl w:val="off"/>
        </w:rPr>
      </w:pPr>
    </w:p>
    <w:p>
      <w:pPr>
        <w:jc w:val="center"/>
        <w:spacing w:after="0"/>
        <w:rPr>
          <w:lang w:eastAsia="ko-KR"/>
          <w:rFonts w:ascii="맑은 고딕" w:eastAsia="맑은 고딕" w:hAnsi="맑은 고딕" w:hint="eastAsia"/>
          <w:sz w:val="28"/>
          <w:szCs w:val="28"/>
          <w:rtl w:val="off"/>
        </w:rPr>
      </w:pPr>
      <w:r>
        <w:rPr>
          <w:lang w:eastAsia="ko-KR"/>
          <w:rFonts w:ascii="맑은 고딕" w:eastAsia="맑은 고딕" w:hAnsi="맑은 고딕" w:hint="eastAsia"/>
          <w:sz w:val="28"/>
          <w:szCs w:val="28"/>
        </w:rPr>
        <w:t>2</w:t>
      </w:r>
      <w:r>
        <w:rPr>
          <w:lang w:eastAsia="ko-KR"/>
          <w:rFonts w:ascii="맑은 고딕" w:eastAsia="맑은 고딕" w:hAnsi="맑은 고딕"/>
          <w:sz w:val="28"/>
          <w:szCs w:val="28"/>
        </w:rPr>
        <w:t>0</w:t>
      </w:r>
      <w:r>
        <w:rPr>
          <w:lang w:eastAsia="ko-KR"/>
          <w:rFonts w:ascii="맑은 고딕" w:eastAsia="맑은 고딕" w:hAnsi="맑은 고딕"/>
          <w:sz w:val="28"/>
          <w:szCs w:val="28"/>
          <w:rtl w:val="off"/>
        </w:rPr>
        <w:t xml:space="preserve">     </w:t>
      </w:r>
      <w:r>
        <w:rPr>
          <w:lang w:eastAsia="ko-KR"/>
          <w:rFonts w:ascii="맑은 고딕" w:eastAsia="맑은 고딕" w:hAnsi="맑은 고딕"/>
          <w:sz w:val="28"/>
          <w:szCs w:val="28"/>
        </w:rPr>
        <w:t>.          .          .</w:t>
      </w:r>
    </w:p>
    <w:p>
      <w:pPr>
        <w:jc w:val="center"/>
        <w:spacing w:after="0"/>
        <w:rPr>
          <w:lang w:eastAsia="ko-KR"/>
          <w:rFonts w:ascii="맑은 고딕" w:eastAsia="맑은 고딕" w:hAnsi="맑은 고딕" w:cs="맑은 고딕"/>
        </w:rPr>
      </w:pPr>
      <w:r>
        <w:rPr>
          <w:lang w:eastAsia="ko-KR"/>
          <w:rFonts w:ascii="맑은 고딕" w:eastAsia="맑은 고딕" w:hAnsi="맑은 고딕" w:cs="맑은 고딕" w:hint="eastAsia"/>
          <w:sz w:val="24"/>
          <w:szCs w:val="24"/>
          <w:rtl w:val="off"/>
        </w:rPr>
        <w:t xml:space="preserve">                                           담당교수 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</w:rPr>
        <w:t>성명:</w:t>
      </w:r>
      <w:r>
        <w:rPr>
          <w:lang w:eastAsia="ko-KR"/>
          <w:rFonts w:ascii="맑은 고딕" w:eastAsia="맑은 고딕" w:hAnsi="맑은 고딕" w:cs="맑은 고딕"/>
          <w:sz w:val="24"/>
          <w:szCs w:val="24"/>
        </w:rPr>
        <w:t xml:space="preserve">                        (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</w:rPr>
        <w:t>서명)</w:t>
      </w:r>
    </w:p>
    <w:sectPr>
      <w:pgSz w:w="12240" w:h="15840"/>
      <w:pgMar w:top="1440" w:right="1800" w:bottom="1440" w:left="1800" w:header="720" w:footer="720" w:gutter="0"/>
      <w:cols w:space="720"/>
      <w:docGrid w:linePitch="360"/>
      <w:headerReference w:type="even" r:id="rId1"/>
      <w:head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바탕체">
    <w:panose1 w:val="02030609000101010101"/>
    <w:family w:val="BatangChe"/>
    <w:charset w:val="00"/>
    <w:notTrueType w:val="false"/>
    <w:sig w:usb0="B00002AF" w:usb1="69D77CFB" w:usb2="00000030" w:usb3="00000001" w:csb0="4008009F" w:csb1="DFD70000"/>
  </w:font>
  <w:font w:name="Courier">
    <w:charset w:val="00"/>
    <w:notTrueType w:val="false"/>
  </w:font>
  <w:font w:name="Symbol">
    <w:panose1 w:val="05050102010706020507"/>
    <w:family w:val="Symbol"/>
    <w:charset w:val="00"/>
    <w:notTrueType w:val="false"/>
    <w:sig w:usb0="00000001" w:usb1="00000001" w:usb2="00000001" w:usb3="00000001" w:csb0="80000000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rPr>
        <w:rStyle w:val="aff2"/>
      </w:rPr>
      <w:id w:val="-1"/>
      <w:docPartObj>
        <w:docPartGallery w:val="Page Numbers (Top of Page)"/>
        <w:docPartUnique/>
      </w:docPartObj>
    </w:sdtPr>
    <w:sdtEndPr>
      <w:rPr>
        <w:rStyle w:val="aff2"/>
      </w:rPr>
    </w:sdtEndPr>
    <w:sdtContent>
      <w:p>
        <w:pPr>
          <w:pStyle w:val="a5"/>
          <w:framePr w:wrap="none" w:hAnchor="margin" w:vAnchor="text" w:xAlign="right" w:y="1"/>
          <w:rPr>
            <w:rStyle w:val="aff2"/>
          </w:rPr>
        </w:pPr>
        <w:r>
          <w:rPr>
            <w:rStyle w:val="aff2"/>
          </w:rPr>
        </w:r>
        <w:r>
          <w:rPr>
            <w:rStyle w:val="aff2"/>
          </w:rPr>
          <w:fldChar w:fldCharType="begin"/>
        </w:r>
        <w:r>
          <w:rPr>
            <w:rStyle w:val="aff2"/>
          </w:rPr>
          <w:instrText xml:space="preserve"> PAGE </w:instrText>
        </w:r>
        <w:r>
          <w:rPr>
            <w:rStyle w:val="aff2"/>
          </w:rPr>
          <w:fldChar w:fldCharType="end"/>
        </w:r>
        <w:r>
          <w:rPr>
            <w:rStyle w:val="aff2"/>
          </w:rPr>
        </w:r>
      </w:p>
    </w:sdtContent>
  </w:sdt>
  <w:p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rPr>
        <w:rStyle w:val="aff2"/>
      </w:rPr>
      <w:id w:val="-1"/>
      <w:docPartObj>
        <w:docPartGallery w:val="Page Numbers (Top of Page)"/>
        <w:docPartUnique/>
      </w:docPartObj>
    </w:sdtPr>
    <w:sdtEndPr>
      <w:rPr>
        <w:rStyle w:val="aff2"/>
      </w:rPr>
    </w:sdtEndPr>
    <w:sdtContent>
      <w:p>
        <w:pPr>
          <w:pStyle w:val="a5"/>
          <w:framePr w:wrap="none" w:hAnchor="margin" w:vAnchor="text" w:xAlign="right" w:y="1"/>
          <w:rPr>
            <w:rStyle w:val="aff2"/>
          </w:rPr>
        </w:pPr>
        <w:r>
          <w:rPr>
            <w:rStyle w:val="aff2"/>
          </w:rPr>
        </w:r>
        <w:r>
          <w:rPr>
            <w:rStyle w:val="aff2"/>
          </w:rPr>
          <w:fldChar w:fldCharType="begin"/>
        </w:r>
        <w:r>
          <w:rPr>
            <w:rStyle w:val="aff2"/>
          </w:rPr>
          <w:instrText xml:space="preserve"> PAGE </w:instrText>
        </w:r>
        <w:r>
          <w:rPr>
            <w:rStyle w:val="aff2"/>
          </w:rPr>
          <w:fldChar w:fldCharType="separate"/>
        </w:r>
        <w:r>
          <w:rPr>
            <w:rStyle w:val="aff2"/>
            <w:noProof/>
          </w:rPr>
          <w:t>2</w:t>
        </w:r>
        <w:r>
          <w:rPr>
            <w:rStyle w:val="aff2"/>
          </w:rPr>
          <w:fldChar w:fldCharType="end"/>
        </w:r>
        <w:r>
          <w:rPr>
            <w:rStyle w:val="aff2"/>
          </w:rPr>
          <w:t>/2</w:t>
        </w:r>
        <w:r>
          <w:rPr>
            <w:rStyle w:val="aff2"/>
          </w:rPr>
        </w:r>
      </w:p>
    </w:sdtContent>
  </w:sdt>
  <w:p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fff89"/>
    <w:multiLevelType w:val="singleLevel"/>
    <w:tmpl w:val="29761a62"/>
    <w:lvl w:ilvl="0">
      <w:start w:val="1"/>
      <w:numFmt w:val="bullet"/>
      <w:lvlText w:val=""/>
      <w:lvlJc w:val="left"/>
      <w:pStyle w:val="a0"/>
      <w:pPr>
        <w:ind w:left="360" w:hanging="360"/>
        <w:tabs>
          <w:tab w:val="num" w:pos="360"/>
        </w:tabs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1effd4"/>
    <w:lvl w:ilvl="0">
      <w:start w:val="1"/>
      <w:numFmt w:val="bullet"/>
      <w:lvlText w:val=""/>
      <w:lvlJc w:val="left"/>
      <w:pStyle w:val="20"/>
      <w:pPr>
        <w:ind w:left="720" w:hanging="360"/>
        <w:tabs>
          <w:tab w:val="num" w:pos="720"/>
        </w:tabs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3eafdec"/>
    <w:lvl w:ilvl="0">
      <w:start w:val="1"/>
      <w:numFmt w:val="bullet"/>
      <w:lvlText w:val=""/>
      <w:lvlJc w:val="left"/>
      <w:pStyle w:val="30"/>
      <w:pPr>
        <w:ind w:left="1080" w:hanging="360"/>
        <w:tabs>
          <w:tab w:val="num" w:pos="1080"/>
        </w:tabs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d0a62b40"/>
    <w:lvl w:ilvl="0">
      <w:start w:val="1"/>
      <w:lvlText w:val="%1."/>
      <w:lvlJc w:val="left"/>
      <w:pStyle w:val="a"/>
      <w:pPr>
        <w:ind w:left="360" w:hanging="360"/>
        <w:tabs>
          <w:tab w:val="num" w:pos="360"/>
        </w:tabs>
      </w:pPr>
    </w:lvl>
  </w:abstractNum>
  <w:abstractNum w:abstractNumId="4">
    <w:nsid w:val="ffffff7f"/>
    <w:multiLevelType w:val="singleLevel"/>
    <w:tmpl w:val="38441652"/>
    <w:lvl w:ilvl="0">
      <w:start w:val="1"/>
      <w:lvlText w:val="%1."/>
      <w:lvlJc w:val="left"/>
      <w:pStyle w:val="2"/>
      <w:pPr>
        <w:ind w:left="720" w:hanging="360"/>
        <w:tabs>
          <w:tab w:val="num" w:pos="720"/>
        </w:tabs>
      </w:pPr>
    </w:lvl>
  </w:abstractNum>
  <w:abstractNum w:abstractNumId="5">
    <w:nsid w:val="ffffff7e"/>
    <w:multiLevelType w:val="singleLevel"/>
    <w:tmpl w:val="fb12693a"/>
    <w:lvl w:ilvl="0">
      <w:start w:val="1"/>
      <w:lvlText w:val="%1."/>
      <w:lvlJc w:val="left"/>
      <w:pStyle w:val="3"/>
      <w:pPr>
        <w:ind w:left="1080" w:hanging="360"/>
        <w:tabs>
          <w:tab w:val="num" w:pos="108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8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1">
    <w:name w:val="Normal"/>
    <w:qFormat/>
  </w:style>
  <w:style w:type="paragraph" w:styleId="1">
    <w:name w:val="heading 1"/>
    <w:uiPriority w:val="9"/>
    <w:basedOn w:val="a1"/>
    <w:next w:val="a1"/>
    <w:link w:val="1Char"/>
    <w:qFormat/>
    <w:pPr>
      <w:keepNext/>
      <w:keepLines/>
      <w:outlineLvl w:val="0"/>
      <w:spacing w:after="0" w:before="480"/>
    </w:pPr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paragraph" w:styleId="21">
    <w:name w:val="heading 2"/>
    <w:uiPriority w:val="9"/>
    <w:basedOn w:val="a1"/>
    <w:next w:val="a1"/>
    <w:link w:val="2Char"/>
    <w:qFormat/>
    <w:unhideWhenUsed/>
    <w:pPr>
      <w:keepNext/>
      <w:keepLines/>
      <w:outlineLvl w:val="1"/>
      <w:spacing w:after="0" w:before="20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1">
    <w:name w:val="heading 3"/>
    <w:uiPriority w:val="9"/>
    <w:basedOn w:val="a1"/>
    <w:next w:val="a1"/>
    <w:link w:val="3Char"/>
    <w:qFormat/>
    <w:unhideWhenUsed/>
    <w:pPr>
      <w:keepNext/>
      <w:keepLines/>
      <w:outlineLvl w:val="2"/>
      <w:spacing w:after="0" w:before="200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uiPriority w:val="9"/>
    <w:basedOn w:val="a1"/>
    <w:next w:val="a1"/>
    <w:link w:val="4Char"/>
    <w:qFormat/>
    <w:semiHidden/>
    <w:unhideWhenUsed/>
    <w:pPr>
      <w:keepNext/>
      <w:keepLines/>
      <w:outlineLvl w:val="3"/>
      <w:spacing w:after="0" w:before="200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uiPriority w:val="9"/>
    <w:basedOn w:val="a1"/>
    <w:next w:val="a1"/>
    <w:link w:val="5Char"/>
    <w:qFormat/>
    <w:semiHidden/>
    <w:unhideWhenUsed/>
    <w:pPr>
      <w:keepNext/>
      <w:keepLines/>
      <w:outlineLvl w:val="4"/>
      <w:spacing w:after="0" w:before="200"/>
    </w:pPr>
    <w:rPr>
      <w:rFonts w:asciiTheme="majorHAnsi" w:eastAsiaTheme="majorEastAsia" w:hAnsiTheme="majorHAnsi" w:cstheme="majorBidi"/>
      <w:color w:val="244061"/>
    </w:rPr>
  </w:style>
  <w:style w:type="paragraph" w:styleId="6">
    <w:name w:val="heading 6"/>
    <w:uiPriority w:val="9"/>
    <w:basedOn w:val="a1"/>
    <w:next w:val="a1"/>
    <w:link w:val="6Char"/>
    <w:qFormat/>
    <w:semiHidden/>
    <w:unhideWhenUsed/>
    <w:pPr>
      <w:keepNext/>
      <w:keepLines/>
      <w:outlineLvl w:val="5"/>
      <w:spacing w:after="0" w:before="200"/>
    </w:pPr>
    <w:rPr>
      <w:rFonts w:asciiTheme="majorHAnsi" w:eastAsiaTheme="majorEastAsia" w:hAnsiTheme="majorHAnsi" w:cstheme="majorBidi"/>
      <w:i/>
      <w:iCs/>
      <w:color w:val="244061"/>
    </w:rPr>
  </w:style>
  <w:style w:type="paragraph" w:styleId="7">
    <w:name w:val="heading 7"/>
    <w:uiPriority w:val="9"/>
    <w:basedOn w:val="a1"/>
    <w:next w:val="a1"/>
    <w:link w:val="7Char"/>
    <w:qFormat/>
    <w:semiHidden/>
    <w:unhideWhenUsed/>
    <w:pPr>
      <w:keepNext/>
      <w:keepLines/>
      <w:outlineLvl w:val="6"/>
      <w:spacing w:after="0" w:before="200"/>
    </w:pPr>
    <w:rPr>
      <w:rFonts w:asciiTheme="majorHAnsi" w:eastAsiaTheme="majorEastAsia" w:hAnsiTheme="majorHAnsi" w:cstheme="majorBidi"/>
      <w:i/>
      <w:iCs/>
      <w:color w:val="3F3F3F"/>
    </w:rPr>
  </w:style>
  <w:style w:type="paragraph" w:styleId="8">
    <w:name w:val="heading 8"/>
    <w:uiPriority w:val="9"/>
    <w:basedOn w:val="a1"/>
    <w:next w:val="a1"/>
    <w:link w:val="8Char"/>
    <w:qFormat/>
    <w:semiHidden/>
    <w:unhideWhenUsed/>
    <w:pPr>
      <w:keepNext/>
      <w:keepLines/>
      <w:outlineLvl w:val="7"/>
      <w:spacing w:after="0" w:before="200"/>
    </w:pPr>
    <w:rPr>
      <w:rFonts w:asciiTheme="majorHAnsi" w:eastAsiaTheme="majorEastAsia" w:hAnsiTheme="majorHAnsi" w:cstheme="majorBidi"/>
      <w:color w:val="4F81BD"/>
      <w:sz w:val="20"/>
      <w:szCs w:val="20"/>
    </w:rPr>
  </w:style>
  <w:style w:type="paragraph" w:styleId="9">
    <w:name w:val="heading 9"/>
    <w:uiPriority w:val="9"/>
    <w:basedOn w:val="a1"/>
    <w:next w:val="a1"/>
    <w:link w:val="9Char"/>
    <w:qFormat/>
    <w:semiHidden/>
    <w:unhideWhenUsed/>
    <w:pPr>
      <w:keepNext/>
      <w:keepLines/>
      <w:outlineLvl w:val="8"/>
      <w:spacing w:after="0" w:before="200"/>
    </w:pPr>
    <w:rPr>
      <w:rFonts w:asciiTheme="majorHAnsi" w:eastAsiaTheme="majorEastAsia" w:hAnsiTheme="majorHAnsi" w:cstheme="majorBidi"/>
      <w:i/>
      <w:iCs/>
      <w:color w:val="3F3F3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uiPriority w:val="99"/>
    <w:basedOn w:val="a1"/>
    <w:link w:val="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uiPriority w:val="99"/>
    <w:basedOn w:val="a2"/>
    <w:link w:val="a5"/>
  </w:style>
  <w:style w:type="paragraph" w:styleId="a6">
    <w:name w:val="footer"/>
    <w:uiPriority w:val="99"/>
    <w:basedOn w:val="a1"/>
    <w:link w:val="Char0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uiPriority w:val="99"/>
    <w:basedOn w:val="a2"/>
    <w:link w:val="a6"/>
  </w:style>
  <w:style w:type="paragraph" w:styleId="a7">
    <w:name w:val="No Spacing"/>
    <w:uiPriority w:val="1"/>
    <w:qFormat/>
    <w:pPr>
      <w:spacing w:after="0" w:line="240" w:lineRule="auto"/>
    </w:pPr>
  </w:style>
  <w:style w:type="character" w:customStyle="1" w:styleId="1Char">
    <w:name w:val="제목 1 Char"/>
    <w:uiPriority w:val="9"/>
    <w:basedOn w:val="a2"/>
    <w:link w:val="1"/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character" w:customStyle="1" w:styleId="2Char">
    <w:name w:val="제목 2 Char"/>
    <w:uiPriority w:val="9"/>
    <w:basedOn w:val="a2"/>
    <w:link w:val="21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Char">
    <w:name w:val="제목 3 Char"/>
    <w:uiPriority w:val="9"/>
    <w:basedOn w:val="a2"/>
    <w:link w:val="31"/>
    <w:rPr>
      <w:rFonts w:asciiTheme="majorHAnsi" w:eastAsiaTheme="majorEastAsia" w:hAnsiTheme="majorHAnsi" w:cstheme="majorBidi"/>
      <w:b/>
      <w:bCs/>
      <w:color w:val="4F81BD"/>
    </w:rPr>
  </w:style>
  <w:style w:type="paragraph" w:styleId="a8">
    <w:name w:val="Title"/>
    <w:uiPriority w:val="10"/>
    <w:basedOn w:val="a1"/>
    <w:next w:val="a1"/>
    <w:link w:val="Char1"/>
    <w:qFormat/>
    <w:pPr>
      <w:contextualSpacing/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75E"/>
      <w:sz w:val="52"/>
      <w:szCs w:val="52"/>
      <w:kern w:val="28"/>
      <w:spacing w:val="5"/>
    </w:rPr>
  </w:style>
  <w:style w:type="character" w:customStyle="1" w:styleId="Char1">
    <w:name w:val="제목 Char"/>
    <w:uiPriority w:val="10"/>
    <w:basedOn w:val="a2"/>
    <w:link w:val="a8"/>
    <w:rPr>
      <w:rFonts w:asciiTheme="majorHAnsi" w:eastAsiaTheme="majorEastAsia" w:hAnsiTheme="majorHAnsi" w:cstheme="majorBidi"/>
      <w:color w:val="17375E"/>
      <w:sz w:val="52"/>
      <w:szCs w:val="52"/>
      <w:kern w:val="28"/>
      <w:spacing w:val="5"/>
    </w:rPr>
  </w:style>
  <w:style w:type="paragraph" w:styleId="a9">
    <w:name w:val="Subtitle"/>
    <w:uiPriority w:val="11"/>
    <w:basedOn w:val="a1"/>
    <w:next w:val="a1"/>
    <w:link w:val="Char2"/>
    <w:qFormat/>
    <w:pPr>
      <w:numPr>
        <w:ilvl w:val="0"/>
      </w:numPr>
    </w:pPr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character" w:customStyle="1" w:styleId="Char2">
    <w:name w:val="부제 Char"/>
    <w:uiPriority w:val="11"/>
    <w:basedOn w:val="a2"/>
    <w:link w:val="a9"/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paragraph" w:styleId="aa">
    <w:name w:val="List Paragraph"/>
    <w:uiPriority w:val="34"/>
    <w:basedOn w:val="a1"/>
    <w:qFormat/>
    <w:pPr>
      <w:ind w:left="720"/>
      <w:contextualSpacing/>
    </w:pPr>
  </w:style>
  <w:style w:type="paragraph" w:styleId="ab">
    <w:name w:val="Body Text"/>
    <w:uiPriority w:val="99"/>
    <w:basedOn w:val="a1"/>
    <w:link w:val="Char3"/>
    <w:unhideWhenUsed/>
    <w:pPr>
      <w:spacing w:after="120"/>
    </w:pPr>
  </w:style>
  <w:style w:type="character" w:customStyle="1" w:styleId="Char3">
    <w:name w:val="본문 Char"/>
    <w:uiPriority w:val="99"/>
    <w:basedOn w:val="a2"/>
    <w:link w:val="ab"/>
  </w:style>
  <w:style w:type="paragraph" w:styleId="22">
    <w:name w:val="Body Text 2"/>
    <w:uiPriority w:val="99"/>
    <w:basedOn w:val="a1"/>
    <w:link w:val="2Char0"/>
    <w:unhideWhenUsed/>
    <w:pPr>
      <w:spacing w:after="120" w:line="480" w:lineRule="auto"/>
    </w:pPr>
  </w:style>
  <w:style w:type="character" w:customStyle="1" w:styleId="2Char0">
    <w:name w:val="본문 2 Char"/>
    <w:uiPriority w:val="99"/>
    <w:basedOn w:val="a2"/>
    <w:link w:val="22"/>
  </w:style>
  <w:style w:type="paragraph" w:styleId="32">
    <w:name w:val="Body Text 3"/>
    <w:uiPriority w:val="99"/>
    <w:basedOn w:val="a1"/>
    <w:link w:val="3Char0"/>
    <w:unhideWhenUsed/>
    <w:pPr>
      <w:spacing w:after="120"/>
    </w:pPr>
    <w:rPr>
      <w:sz w:val="16"/>
      <w:szCs w:val="16"/>
    </w:rPr>
  </w:style>
  <w:style w:type="character" w:customStyle="1" w:styleId="3Char0">
    <w:name w:val="본문 3 Char"/>
    <w:uiPriority w:val="99"/>
    <w:basedOn w:val="a2"/>
    <w:link w:val="32"/>
    <w:rPr>
      <w:sz w:val="16"/>
      <w:szCs w:val="16"/>
    </w:rPr>
  </w:style>
  <w:style w:type="paragraph" w:styleId="ac">
    <w:name w:val="List"/>
    <w:uiPriority w:val="99"/>
    <w:basedOn w:val="a1"/>
    <w:unhideWhenUsed/>
    <w:pPr>
      <w:ind w:left="360" w:hanging="360"/>
      <w:contextualSpacing/>
    </w:pPr>
  </w:style>
  <w:style w:type="paragraph" w:styleId="23">
    <w:name w:val="List 2"/>
    <w:uiPriority w:val="99"/>
    <w:basedOn w:val="a1"/>
    <w:unhideWhenUsed/>
    <w:pPr>
      <w:ind w:left="720" w:hanging="360"/>
      <w:contextualSpacing/>
    </w:pPr>
  </w:style>
  <w:style w:type="paragraph" w:styleId="33">
    <w:name w:val="List 3"/>
    <w:uiPriority w:val="99"/>
    <w:basedOn w:val="a1"/>
    <w:unhideWhenUsed/>
    <w:pPr>
      <w:ind w:left="1080" w:hanging="360"/>
      <w:contextualSpacing/>
    </w:pPr>
  </w:style>
  <w:style w:type="paragraph" w:styleId="a0">
    <w:name w:val="List Bullet"/>
    <w:uiPriority w:val="99"/>
    <w:basedOn w:val="a1"/>
    <w:unhideWhenUsed/>
    <w:pPr>
      <w:contextualSpacing/>
      <w:numPr>
        <w:ilvl w:val="0"/>
        <w:numId w:val="1"/>
      </w:numPr>
    </w:pPr>
  </w:style>
  <w:style w:type="paragraph" w:styleId="20">
    <w:name w:val="List Bullet 2"/>
    <w:uiPriority w:val="99"/>
    <w:basedOn w:val="a1"/>
    <w:unhideWhenUsed/>
    <w:pPr>
      <w:contextualSpacing/>
      <w:numPr>
        <w:ilvl w:val="0"/>
        <w:numId w:val="2"/>
      </w:numPr>
    </w:pPr>
  </w:style>
  <w:style w:type="paragraph" w:styleId="30">
    <w:name w:val="List Bullet 3"/>
    <w:uiPriority w:val="99"/>
    <w:basedOn w:val="a1"/>
    <w:unhideWhenUsed/>
    <w:pPr>
      <w:contextualSpacing/>
      <w:numPr>
        <w:ilvl w:val="0"/>
        <w:numId w:val="3"/>
      </w:numPr>
    </w:pPr>
  </w:style>
  <w:style w:type="paragraph" w:styleId="a">
    <w:name w:val="List Number"/>
    <w:uiPriority w:val="99"/>
    <w:basedOn w:val="a1"/>
    <w:unhideWhenUsed/>
    <w:pPr>
      <w:contextualSpacing/>
      <w:numPr>
        <w:ilvl w:val="0"/>
        <w:numId w:val="4"/>
      </w:numPr>
    </w:pPr>
  </w:style>
  <w:style w:type="paragraph" w:styleId="2">
    <w:name w:val="List Number 2"/>
    <w:uiPriority w:val="99"/>
    <w:basedOn w:val="a1"/>
    <w:unhideWhenUsed/>
    <w:pPr>
      <w:contextualSpacing/>
      <w:numPr>
        <w:ilvl w:val="0"/>
        <w:numId w:val="5"/>
      </w:numPr>
    </w:pPr>
  </w:style>
  <w:style w:type="paragraph" w:styleId="3">
    <w:name w:val="List Number 3"/>
    <w:uiPriority w:val="99"/>
    <w:basedOn w:val="a1"/>
    <w:unhideWhenUsed/>
    <w:pPr>
      <w:contextualSpacing/>
      <w:numPr>
        <w:ilvl w:val="0"/>
        <w:numId w:val="6"/>
      </w:numPr>
    </w:pPr>
  </w:style>
  <w:style w:type="paragraph" w:styleId="ad">
    <w:name w:val="List Continue"/>
    <w:uiPriority w:val="99"/>
    <w:basedOn w:val="a1"/>
    <w:unhideWhenUsed/>
    <w:pPr>
      <w:ind w:left="360"/>
      <w:contextualSpacing/>
      <w:spacing w:after="120"/>
    </w:pPr>
  </w:style>
  <w:style w:type="paragraph" w:styleId="24">
    <w:name w:val="List Continue 2"/>
    <w:uiPriority w:val="99"/>
    <w:basedOn w:val="a1"/>
    <w:unhideWhenUsed/>
    <w:pPr>
      <w:ind w:left="720"/>
      <w:contextualSpacing/>
      <w:spacing w:after="120"/>
    </w:pPr>
  </w:style>
  <w:style w:type="paragraph" w:styleId="34">
    <w:name w:val="List Continue 3"/>
    <w:uiPriority w:val="99"/>
    <w:basedOn w:val="a1"/>
    <w:unhideWhenUsed/>
    <w:pPr>
      <w:ind w:left="1080"/>
      <w:contextualSpacing/>
      <w:spacing w:after="120"/>
    </w:pPr>
  </w:style>
  <w:style w:type="paragraph" w:styleId="ae">
    <w:name w:val="macro"/>
    <w:uiPriority w:val="99"/>
    <w:link w:val="Char4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uiPriority w:val="99"/>
    <w:basedOn w:val="a2"/>
    <w:link w:val="ae"/>
    <w:rPr>
      <w:rFonts w:ascii="Courier" w:hAnsi="Courier"/>
      <w:sz w:val="20"/>
      <w:szCs w:val="20"/>
    </w:rPr>
  </w:style>
  <w:style w:type="paragraph" w:styleId="af">
    <w:name w:val="Quote"/>
    <w:uiPriority w:val="29"/>
    <w:basedOn w:val="a1"/>
    <w:next w:val="a1"/>
    <w:link w:val="Char5"/>
    <w:qFormat/>
    <w:rPr>
      <w:i/>
      <w:iCs/>
      <w:color w:val="000000"/>
    </w:rPr>
  </w:style>
  <w:style w:type="character" w:customStyle="1" w:styleId="Char5">
    <w:name w:val="인용 Char"/>
    <w:uiPriority w:val="29"/>
    <w:basedOn w:val="a2"/>
    <w:link w:val="af"/>
    <w:rPr>
      <w:i/>
      <w:iCs/>
      <w:color w:val="000000"/>
    </w:rPr>
  </w:style>
  <w:style w:type="character" w:customStyle="1" w:styleId="4Char">
    <w:name w:val="제목 4 Char"/>
    <w:uiPriority w:val="9"/>
    <w:basedOn w:val="a2"/>
    <w:link w:val="4"/>
    <w:semiHidden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Char">
    <w:name w:val="제목 5 Char"/>
    <w:uiPriority w:val="9"/>
    <w:basedOn w:val="a2"/>
    <w:link w:val="5"/>
    <w:semiHidden/>
    <w:rPr>
      <w:rFonts w:asciiTheme="majorHAnsi" w:eastAsiaTheme="majorEastAsia" w:hAnsiTheme="majorHAnsi" w:cstheme="majorBidi"/>
      <w:color w:val="244061"/>
    </w:rPr>
  </w:style>
  <w:style w:type="character" w:customStyle="1" w:styleId="6Char">
    <w:name w:val="제목 6 Char"/>
    <w:uiPriority w:val="9"/>
    <w:basedOn w:val="a2"/>
    <w:link w:val="6"/>
    <w:semiHidden/>
    <w:rPr>
      <w:rFonts w:asciiTheme="majorHAnsi" w:eastAsiaTheme="majorEastAsia" w:hAnsiTheme="majorHAnsi" w:cstheme="majorBidi"/>
      <w:i/>
      <w:iCs/>
      <w:color w:val="244061"/>
    </w:rPr>
  </w:style>
  <w:style w:type="character" w:customStyle="1" w:styleId="7Char">
    <w:name w:val="제목 7 Char"/>
    <w:uiPriority w:val="9"/>
    <w:basedOn w:val="a2"/>
    <w:link w:val="7"/>
    <w:semiHidden/>
    <w:rPr>
      <w:rFonts w:asciiTheme="majorHAnsi" w:eastAsiaTheme="majorEastAsia" w:hAnsiTheme="majorHAnsi" w:cstheme="majorBidi"/>
      <w:i/>
      <w:iCs/>
      <w:color w:val="3F3F3F"/>
    </w:rPr>
  </w:style>
  <w:style w:type="character" w:customStyle="1" w:styleId="8Char">
    <w:name w:val="제목 8 Char"/>
    <w:uiPriority w:val="9"/>
    <w:basedOn w:val="a2"/>
    <w:link w:val="8"/>
    <w:semiHidden/>
    <w:rPr>
      <w:rFonts w:asciiTheme="majorHAnsi" w:eastAsiaTheme="majorEastAsia" w:hAnsiTheme="majorHAnsi" w:cstheme="majorBidi"/>
      <w:color w:val="4F81BD"/>
      <w:sz w:val="20"/>
      <w:szCs w:val="20"/>
    </w:rPr>
  </w:style>
  <w:style w:type="character" w:customStyle="1" w:styleId="9Char">
    <w:name w:val="제목 9 Char"/>
    <w:uiPriority w:val="9"/>
    <w:basedOn w:val="a2"/>
    <w:link w:val="9"/>
    <w:semiHidden/>
    <w:rPr>
      <w:rFonts w:asciiTheme="majorHAnsi" w:eastAsiaTheme="majorEastAsia" w:hAnsiTheme="majorHAnsi" w:cstheme="majorBidi"/>
      <w:i/>
      <w:iCs/>
      <w:color w:val="3F3F3F"/>
      <w:sz w:val="20"/>
      <w:szCs w:val="20"/>
    </w:rPr>
  </w:style>
  <w:style w:type="paragraph" w:styleId="af0">
    <w:name w:val="caption"/>
    <w:uiPriority w:val="35"/>
    <w:basedOn w:val="a1"/>
    <w:next w:val="a1"/>
    <w:qFormat/>
    <w:semiHidden/>
    <w:unhideWhenUsed/>
    <w:pPr>
      <w:spacing w:line="240" w:lineRule="auto"/>
    </w:pPr>
    <w:rPr>
      <w:b/>
      <w:bCs/>
      <w:color w:val="4F81BD"/>
      <w:sz w:val="18"/>
      <w:szCs w:val="18"/>
    </w:rPr>
  </w:style>
  <w:style w:type="character" w:styleId="af1">
    <w:name w:val="Strong"/>
    <w:uiPriority w:val="22"/>
    <w:basedOn w:val="a2"/>
    <w:qFormat/>
    <w:rPr>
      <w:b/>
      <w:bCs/>
    </w:rPr>
  </w:style>
  <w:style w:type="character" w:styleId="af2">
    <w:name w:val="Emphasis"/>
    <w:uiPriority w:val="20"/>
    <w:basedOn w:val="a2"/>
    <w:qFormat/>
    <w:rPr>
      <w:i/>
      <w:iCs/>
    </w:rPr>
  </w:style>
  <w:style w:type="paragraph" w:styleId="af3">
    <w:name w:val="Intense Quote"/>
    <w:uiPriority w:val="30"/>
    <w:basedOn w:val="a1"/>
    <w:next w:val="a1"/>
    <w:link w:val="Char6"/>
    <w:qFormat/>
    <w:pPr>
      <w:ind w:left="936" w:right="936"/>
      <w:pBdr>
        <w:bottom w:val="single" w:sz="4" w:space="4" w:color="4F81BD" w:themeColor="accent1"/>
      </w:pBdr>
      <w:spacing w:after="280" w:before="200"/>
    </w:pPr>
    <w:rPr>
      <w:b/>
      <w:bCs/>
      <w:i/>
      <w:iCs/>
      <w:color w:val="4F81BD"/>
    </w:rPr>
  </w:style>
  <w:style w:type="character" w:customStyle="1" w:styleId="Char6">
    <w:name w:val="강한 인용 Char"/>
    <w:uiPriority w:val="30"/>
    <w:basedOn w:val="a2"/>
    <w:link w:val="af3"/>
    <w:rPr>
      <w:b/>
      <w:bCs/>
      <w:i/>
      <w:iCs/>
      <w:color w:val="4F81BD"/>
    </w:rPr>
  </w:style>
  <w:style w:type="character" w:styleId="af4">
    <w:name w:val="Subtle Emphasis"/>
    <w:uiPriority w:val="19"/>
    <w:basedOn w:val="a2"/>
    <w:qFormat/>
    <w:rPr>
      <w:i/>
      <w:iCs/>
      <w:color w:val="7F7F7F"/>
    </w:rPr>
  </w:style>
  <w:style w:type="character" w:styleId="af5">
    <w:name w:val="Intense Emphasis"/>
    <w:uiPriority w:val="21"/>
    <w:basedOn w:val="a2"/>
    <w:qFormat/>
    <w:rPr>
      <w:b/>
      <w:bCs/>
      <w:i/>
      <w:iCs/>
      <w:color w:val="4F81BD"/>
    </w:rPr>
  </w:style>
  <w:style w:type="character" w:styleId="af6">
    <w:name w:val="Subtle Reference"/>
    <w:uiPriority w:val="31"/>
    <w:basedOn w:val="a2"/>
    <w:qFormat/>
    <w:rPr>
      <w:smallCaps/>
      <w:color w:val="C0504D"/>
      <w:u w:val="single" w:color="auto"/>
    </w:rPr>
  </w:style>
  <w:style w:type="character" w:styleId="af7">
    <w:name w:val="Intense Reference"/>
    <w:uiPriority w:val="32"/>
    <w:basedOn w:val="a2"/>
    <w:qFormat/>
    <w:rPr>
      <w:b/>
      <w:bCs/>
      <w:smallCaps/>
      <w:color w:val="C0504D"/>
      <w:u w:val="single" w:color="auto"/>
      <w:spacing w:val="5"/>
    </w:rPr>
  </w:style>
  <w:style w:type="character" w:styleId="af8">
    <w:name w:val="Book Title"/>
    <w:uiPriority w:val="33"/>
    <w:basedOn w:val="a2"/>
    <w:qFormat/>
    <w:rPr>
      <w:b/>
      <w:bCs/>
      <w:smallCaps/>
      <w:spacing w:val="5"/>
    </w:rPr>
  </w:style>
  <w:style w:type="paragraph" w:styleId="TOC">
    <w:name w:val="TOC Heading"/>
    <w:uiPriority w:val="39"/>
    <w:basedOn w:val="1"/>
    <w:next w:val="a1"/>
    <w:qFormat/>
    <w:semiHidden/>
    <w:unhideWhenUsed/>
    <w:pPr>
      <w:outlineLvl w:val="9"/>
    </w:pPr>
  </w:style>
  <w:style w:type="table" w:styleId="af9">
    <w:name w:val="Table Grid"/>
    <w:uiPriority w:val="59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uiPriority w:val="60"/>
    <w:basedOn w:val="a3"/>
    <w:pPr>
      <w:spacing w:after="0" w:line="240" w:lineRule="auto"/>
    </w:pPr>
    <w:rPr>
      <w:color w:val="000000"/>
    </w:rPr>
    <w:tblPr>
      <w:tblBorders>
        <w:top w:val="single" w:sz="8" w:space="0" w:color="000000" w:themeColor="dk1"/>
        <w:bottom w:val="single" w:sz="8" w:space="0" w:color="000000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dk1"/>
          <w:left w:val="nil"/>
          <w:bottom w:val="single" w:sz="8" w:space="0" w:color="000000" w:themeColor="dk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dk1"/>
          <w:left w:val="nil"/>
          <w:bottom w:val="single" w:sz="8" w:space="0" w:color="000000" w:themeColor="dk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</w:style>
  <w:style w:type="table" w:styleId="-1">
    <w:name w:val="Light Shading Accent 1"/>
    <w:uiPriority w:val="60"/>
    <w:basedOn w:val="a3"/>
    <w:pPr>
      <w:spacing w:after="0" w:line="240" w:lineRule="auto"/>
    </w:pPr>
    <w:rPr>
      <w:color w:val="376092"/>
    </w:rPr>
    <w:tblPr>
      <w:tblBorders>
        <w:top w:val="single" w:sz="8" w:space="0" w:color="4F81BD" w:themeColor="accent1"/>
        <w:bottom w:val="single" w:sz="8" w:space="0" w:color="4F81BD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uiPriority w:val="60"/>
    <w:basedOn w:val="a3"/>
    <w:pPr>
      <w:spacing w:after="0" w:line="240" w:lineRule="auto"/>
    </w:pPr>
    <w:rPr>
      <w:color w:val="953735"/>
    </w:rPr>
    <w:tblPr>
      <w:tblBorders>
        <w:top w:val="single" w:sz="8" w:space="0" w:color="C0504D" w:themeColor="accent2"/>
        <w:bottom w:val="single" w:sz="8" w:space="0" w:color="C0504D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-3">
    <w:name w:val="Light Shading Accent 3"/>
    <w:uiPriority w:val="60"/>
    <w:basedOn w:val="a3"/>
    <w:pPr>
      <w:spacing w:after="0" w:line="240" w:lineRule="auto"/>
    </w:pPr>
    <w:rPr>
      <w:color w:val="76933C"/>
    </w:rPr>
    <w:tblPr>
      <w:tblBorders>
        <w:top w:val="single" w:sz="8" w:space="0" w:color="9BBB59" w:themeColor="accent3"/>
        <w:bottom w:val="single" w:sz="8" w:space="0" w:color="9BBB59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uiPriority w:val="60"/>
    <w:basedOn w:val="a3"/>
    <w:pPr>
      <w:spacing w:after="0" w:line="240" w:lineRule="auto"/>
    </w:pPr>
    <w:rPr>
      <w:color w:val="604A7B"/>
    </w:rPr>
    <w:tblPr>
      <w:tblBorders>
        <w:top w:val="single" w:sz="8" w:space="0" w:color="8064A2" w:themeColor="accent4"/>
        <w:bottom w:val="single" w:sz="8" w:space="0" w:color="8064A2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uiPriority w:val="60"/>
    <w:basedOn w:val="a3"/>
    <w:pPr>
      <w:spacing w:after="0" w:line="240" w:lineRule="auto"/>
    </w:pPr>
    <w:rPr>
      <w:color w:val="31859B"/>
    </w:rPr>
    <w:tblPr>
      <w:tblBorders>
        <w:top w:val="single" w:sz="8" w:space="0" w:color="4BACC6" w:themeColor="accent5"/>
        <w:bottom w:val="single" w:sz="8" w:space="0" w:color="4BACC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-6">
    <w:name w:val="Light Shading Accent 6"/>
    <w:uiPriority w:val="60"/>
    <w:basedOn w:val="a3"/>
    <w:pPr>
      <w:spacing w:after="0" w:line="240" w:lineRule="auto"/>
    </w:pPr>
    <w:rPr>
      <w:color w:val="E46C0A"/>
    </w:rPr>
    <w:tblPr>
      <w:tblBorders>
        <w:top w:val="single" w:sz="8" w:space="0" w:color="F79646" w:themeColor="accent6"/>
        <w:bottom w:val="single" w:sz="8" w:space="0" w:color="F79646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afb">
    <w:name w:val="Light List"/>
    <w:uiPriority w:val="61"/>
    <w:basedOn w:val="a3"/>
    <w:pPr>
      <w:spacing w:after="0" w:line="240" w:lineRule="auto"/>
    </w:pPr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band1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</w:style>
  <w:style w:type="table" w:styleId="-10">
    <w:name w:val="Light List Accent 1"/>
    <w:uiPriority w:val="61"/>
    <w:basedOn w:val="a3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uiPriority w:val="61"/>
    <w:basedOn w:val="a3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uiPriority w:val="61"/>
    <w:basedOn w:val="a3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uiPriority w:val="61"/>
    <w:basedOn w:val="a3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uiPriority w:val="61"/>
    <w:basedOn w:val="a3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uiPriority w:val="61"/>
    <w:basedOn w:val="a3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uiPriority w:val="62"/>
    <w:basedOn w:val="a3"/>
    <w:pPr>
      <w:spacing w:after="0" w:line="240" w:lineRule="auto"/>
    </w:pPr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  <w:insideH w:val="single" w:sz="8" w:space="0" w:color="000000" w:themeColor="dk1"/>
        <w:insideV w:val="single" w:sz="8" w:space="0" w:color="000000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18" w:space="0" w:color="000000" w:themeColor="dk1"/>
          <w:right w:val="single" w:sz="8" w:space="0" w:color="000000" w:themeColor="dk1"/>
          <w:insideH w:val="nil"/>
          <w:insideV w:val="single" w:sz="8" w:space="0" w:color="000000" w:themeColor="dk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H w:val="nil"/>
          <w:insideV w:val="single" w:sz="8" w:space="0" w:color="000000" w:themeColor="dk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band1Vert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  <w:shd w:val="clear" w:color="auto" w:fill="BFBFBF" w:themeFill="dk1" w:themeFillTint="3f"/>
      </w:tcPr>
    </w:tblStylePr>
    <w:tblStylePr w:type="band1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V w:val="single" w:sz="8" w:space="0" w:color="000000" w:themeColor="dk1"/>
        </w:tcBorders>
        <w:shd w:val="clear" w:color="auto" w:fill="BFBFBF" w:themeFill="dk1" w:themeFillTint="3f"/>
      </w:tcPr>
    </w:tblStylePr>
    <w:tblStylePr w:type="band2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V w:val="single" w:sz="8" w:space="0" w:color="000000" w:themeColor="dk1"/>
        </w:tcBorders>
      </w:tcPr>
    </w:tblStylePr>
  </w:style>
  <w:style w:type="table" w:styleId="-11">
    <w:name w:val="Light Grid Accent 1"/>
    <w:uiPriority w:val="62"/>
    <w:basedOn w:val="a3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uiPriority w:val="62"/>
    <w:basedOn w:val="a3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uiPriority w:val="62"/>
    <w:basedOn w:val="a3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uiPriority w:val="62"/>
    <w:basedOn w:val="a3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uiPriority w:val="62"/>
    <w:basedOn w:val="a3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uiPriority w:val="62"/>
    <w:basedOn w:val="a3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uiPriority w:val="63"/>
    <w:basedOn w:val="a3"/>
    <w:pPr>
      <w:spacing w:after="0" w:line="240" w:lineRule="auto"/>
    </w:pPr>
    <w:tblPr>
      <w:tblBorders>
        <w:top w:val="single" w:sz="8" w:space="0" w:color="3F3F3F" w:themeColor="dk1" w:themeTint="bf"/>
        <w:left w:val="single" w:sz="8" w:space="0" w:color="3F3F3F" w:themeColor="dk1" w:themeTint="bf"/>
        <w:bottom w:val="single" w:sz="8" w:space="0" w:color="3F3F3F" w:themeColor="dk1" w:themeTint="bf"/>
        <w:right w:val="single" w:sz="8" w:space="0" w:color="3F3F3F" w:themeColor="dk1" w:themeTint="bf"/>
        <w:insideH w:val="single" w:sz="8" w:space="0" w:color="3F3F3F" w:themeColor="dk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3F3F3F" w:themeColor="dk1" w:themeTint="bf"/>
          <w:left w:val="single" w:sz="8" w:space="0" w:color="3F3F3F" w:themeColor="dk1" w:themeTint="bf"/>
          <w:bottom w:val="single" w:sz="8" w:space="0" w:color="3F3F3F" w:themeColor="dk1" w:themeTint="bf"/>
          <w:right w:val="single" w:sz="8" w:space="0" w:color="3F3F3F" w:themeColor="dk1" w:themeTint="bf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F3F3F" w:themeColor="dk1" w:themeTint="bf"/>
          <w:left w:val="single" w:sz="8" w:space="0" w:color="3F3F3F" w:themeColor="dk1" w:themeTint="bf"/>
          <w:bottom w:val="single" w:sz="8" w:space="0" w:color="3F3F3F" w:themeColor="dk1" w:themeTint="bf"/>
          <w:right w:val="single" w:sz="8" w:space="0" w:color="3F3F3F" w:themeColor="dk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dk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dk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uiPriority w:val="63"/>
    <w:basedOn w:val="a3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uiPriority w:val="63"/>
    <w:basedOn w:val="a3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uiPriority w:val="63"/>
    <w:basedOn w:val="a3"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uiPriority w:val="63"/>
    <w:basedOn w:val="a3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uiPriority w:val="63"/>
    <w:basedOn w:val="a3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uiPriority w:val="63"/>
    <w:basedOn w:val="a3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uiPriority w:val="64"/>
    <w:basedOn w:val="a3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uiPriority w:val="64"/>
    <w:basedOn w:val="a3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uiPriority w:val="64"/>
    <w:basedOn w:val="a3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uiPriority w:val="64"/>
    <w:basedOn w:val="a3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uiPriority w:val="64"/>
    <w:basedOn w:val="a3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uiPriority w:val="64"/>
    <w:basedOn w:val="a3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uiPriority w:val="64"/>
    <w:basedOn w:val="a3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uiPriority w:val="65"/>
    <w:basedOn w:val="a3"/>
    <w:pPr>
      <w:spacing w:after="0" w:line="240" w:lineRule="auto"/>
    </w:pPr>
    <w:rPr>
      <w:color w:val="000000"/>
    </w:rPr>
    <w:tblPr>
      <w:tblBorders>
        <w:top w:val="single" w:sz="8" w:space="0" w:color="000000" w:themeColor="dk1"/>
        <w:bottom w:val="single" w:sz="8" w:space="0" w:color="000000" w:themeColor="dk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dk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 w:themeColor="dk1"/>
          <w:bottom w:val="single" w:sz="8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dk1"/>
          <w:bottom w:val="single" w:sz="8" w:space="0" w:color="000000" w:themeColor="dk1"/>
        </w:tcBorders>
      </w:tcPr>
    </w:tblStylePr>
    <w:tblStylePr w:type="band1Vert">
      <w:tblPr/>
      <w:tcPr>
        <w:shd w:val="clear" w:color="auto" w:fill="BFBFBF" w:themeFill="dk1" w:themeFillTint="3f"/>
      </w:tcPr>
    </w:tblStylePr>
    <w:tblStylePr w:type="band1Horz">
      <w:tblPr/>
      <w:tcPr>
        <w:shd w:val="clear" w:color="auto" w:fill="BFBFBF" w:themeFill="dk1" w:themeFillTint="3f"/>
      </w:tcPr>
    </w:tblStylePr>
  </w:style>
  <w:style w:type="table" w:styleId="1-10">
    <w:name w:val="Medium List 1 Accent 1"/>
    <w:uiPriority w:val="65"/>
    <w:basedOn w:val="a3"/>
    <w:pPr>
      <w:spacing w:after="0" w:line="240" w:lineRule="auto"/>
    </w:pPr>
    <w:rPr>
      <w:color w:val="000000"/>
    </w:rPr>
    <w:tblPr>
      <w:tblBorders>
        <w:top w:val="single" w:sz="8" w:space="0" w:color="4F81BD" w:themeColor="accent1"/>
        <w:bottom w:val="single" w:sz="8" w:space="0" w:color="4F81BD" w:themeColor="accent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uiPriority w:val="65"/>
    <w:basedOn w:val="a3"/>
    <w:pPr>
      <w:spacing w:after="0" w:line="240" w:lineRule="auto"/>
    </w:pPr>
    <w:rPr>
      <w:color w:val="000000"/>
    </w:rPr>
    <w:tblPr>
      <w:tblBorders>
        <w:top w:val="single" w:sz="8" w:space="0" w:color="C0504D" w:themeColor="accent2"/>
        <w:bottom w:val="single" w:sz="8" w:space="0" w:color="C0504D" w:themeColor="accent2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1-30">
    <w:name w:val="Medium List 1 Accent 3"/>
    <w:uiPriority w:val="65"/>
    <w:basedOn w:val="a3"/>
    <w:pPr>
      <w:spacing w:after="0" w:line="240" w:lineRule="auto"/>
    </w:pPr>
    <w:rPr>
      <w:color w:val="000000"/>
    </w:rPr>
    <w:tblPr>
      <w:tblBorders>
        <w:top w:val="single" w:sz="8" w:space="0" w:color="9BBB59" w:themeColor="accent3"/>
        <w:bottom w:val="single" w:sz="8" w:space="0" w:color="9BBB59" w:themeColor="accent3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uiPriority w:val="65"/>
    <w:basedOn w:val="a3"/>
    <w:pPr>
      <w:spacing w:after="0" w:line="240" w:lineRule="auto"/>
    </w:pPr>
    <w:rPr>
      <w:color w:val="000000"/>
    </w:rPr>
    <w:tblPr>
      <w:tblBorders>
        <w:top w:val="single" w:sz="8" w:space="0" w:color="8064A2" w:themeColor="accent4"/>
        <w:bottom w:val="single" w:sz="8" w:space="0" w:color="8064A2" w:themeColor="accent4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uiPriority w:val="65"/>
    <w:basedOn w:val="a3"/>
    <w:pPr>
      <w:spacing w:after="0" w:line="240" w:lineRule="auto"/>
    </w:pPr>
    <w:rPr>
      <w:color w:val="000000"/>
    </w:rPr>
    <w:tblPr>
      <w:tblBorders>
        <w:top w:val="single" w:sz="8" w:space="0" w:color="4BACC6" w:themeColor="accent5"/>
        <w:bottom w:val="single" w:sz="8" w:space="0" w:color="4BACC6" w:themeColor="accent5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1-60">
    <w:name w:val="Medium List 1 Accent 6"/>
    <w:uiPriority w:val="65"/>
    <w:basedOn w:val="a3"/>
    <w:pPr>
      <w:spacing w:after="0" w:line="240" w:lineRule="auto"/>
    </w:pPr>
    <w:rPr>
      <w:color w:val="000000"/>
    </w:rPr>
    <w:tblPr>
      <w:tblBorders>
        <w:top w:val="single" w:sz="8" w:space="0" w:color="F79646" w:themeColor="accent6"/>
        <w:bottom w:val="single" w:sz="8" w:space="0" w:color="F79646" w:themeColor="accent6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26">
    <w:name w:val="Medium List 2"/>
    <w:uiPriority w:val="66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dk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dk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000000" w:themeColor="dk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dk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uiPriority w:val="66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uiPriority w:val="66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uiPriority w:val="66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uiPriority w:val="66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uiPriority w:val="66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uiPriority w:val="66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uiPriority w:val="67"/>
    <w:basedOn w:val="a3"/>
    <w:pPr>
      <w:spacing w:after="0" w:line="240" w:lineRule="auto"/>
    </w:pPr>
    <w:tblPr>
      <w:tblBorders>
        <w:top w:val="single" w:sz="8" w:space="0" w:color="3F3F3F" w:themeColor="dk1" w:themeTint="bf"/>
        <w:left w:val="single" w:sz="8" w:space="0" w:color="3F3F3F" w:themeColor="dk1" w:themeTint="bf"/>
        <w:bottom w:val="single" w:sz="8" w:space="0" w:color="3F3F3F" w:themeColor="dk1" w:themeTint="bf"/>
        <w:right w:val="single" w:sz="8" w:space="0" w:color="3F3F3F" w:themeColor="dk1" w:themeTint="bf"/>
        <w:insideH w:val="single" w:sz="8" w:space="0" w:color="3F3F3F" w:themeColor="dk1" w:themeTint="bf"/>
        <w:insideV w:val="single" w:sz="8" w:space="0" w:color="3F3F3F" w:themeColor="dk1" w:themeTint="bf"/>
      </w:tblBorders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 w:themeColor="dk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shd w:val="clear" w:color="auto" w:fill="7F7F7F" w:themeFill="dk1" w:themeFillTint="7f"/>
      </w:tcPr>
    </w:tblStylePr>
  </w:style>
  <w:style w:type="table" w:styleId="1-11">
    <w:name w:val="Medium Grid 1 Accent 1"/>
    <w:uiPriority w:val="67"/>
    <w:basedOn w:val="a3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-21">
    <w:name w:val="Medium Grid 1 Accent 2"/>
    <w:uiPriority w:val="67"/>
    <w:basedOn w:val="a3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uiPriority w:val="67"/>
    <w:basedOn w:val="a3"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uiPriority w:val="67"/>
    <w:basedOn w:val="a3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uiPriority w:val="67"/>
    <w:basedOn w:val="a3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uiPriority w:val="67"/>
    <w:basedOn w:val="a3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uiPriority w:val="68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  <w:insideH w:val="single" w:sz="8" w:space="0" w:color="000000" w:themeColor="dk1"/>
        <w:insideV w:val="single" w:sz="8" w:space="0" w:color="000000" w:themeColor="dk1"/>
      </w:tblBorders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color w:val="000000"/>
      </w:rPr>
      <w:tblPr/>
      <w:tcPr>
        <w:shd w:val="clear" w:color="auto" w:fill="E5E5E5" w:themeFill="dk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 w:themeFill="dk1" w:themeFillTint="33"/>
      </w:tc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tcBorders>
          <w:insideH w:val="single" w:sz="6" w:space="0" w:color="000000" w:themeColor="dk1"/>
          <w:insideV w:val="single" w:sz="6" w:space="0" w:color="000000" w:themeColor="dk1"/>
        </w:tcBorders>
        <w:shd w:val="clear" w:color="auto" w:fill="7F7F7F" w:themeFill="dk1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11">
    <w:name w:val="Medium Grid 2 Accent 1"/>
    <w:uiPriority w:val="68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color w:val="000000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21">
    <w:name w:val="Medium Grid 2 Accent 2"/>
    <w:uiPriority w:val="68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color w:val="000000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31">
    <w:name w:val="Medium Grid 2 Accent 3"/>
    <w:uiPriority w:val="68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color w:val="000000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41">
    <w:name w:val="Medium Grid 2 Accent 4"/>
    <w:uiPriority w:val="68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color w:val="000000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51">
    <w:name w:val="Medium Grid 2 Accent 5"/>
    <w:uiPriority w:val="68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color w:val="000000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61">
    <w:name w:val="Medium Grid 2 Accent 6"/>
    <w:uiPriority w:val="68"/>
    <w:basedOn w:val="a3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  <w:color w:val="000000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35">
    <w:name w:val="Medium Grid 3"/>
    <w:uiPriority w:val="69"/>
    <w:basedOn w:val="a3"/>
    <w:pPr>
      <w:spacing w:after="0" w:line="240" w:lineRule="auto"/>
    </w:pPr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0000" w:themeFill="dk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0000" w:themeFill="dk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7F7F7F" w:themeFill="dk1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7F7F7F" w:themeFill="dk1" w:themeFillTint="7f"/>
      </w:tcPr>
    </w:tblStylePr>
  </w:style>
  <w:style w:type="table" w:styleId="3-1">
    <w:name w:val="Medium Grid 3 Accent 1"/>
    <w:uiPriority w:val="69"/>
    <w:basedOn w:val="a3"/>
    <w:pPr>
      <w:spacing w:after="0" w:line="240" w:lineRule="auto"/>
    </w:pPr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A7C0DE" w:themeFill="accent1" w:themeFillTint="7f"/>
      </w:tcPr>
    </w:tblStylePr>
  </w:style>
  <w:style w:type="table" w:styleId="3-2">
    <w:name w:val="Medium Grid 3 Accent 2"/>
    <w:uiPriority w:val="69"/>
    <w:basedOn w:val="a3"/>
    <w:pPr>
      <w:spacing w:after="0" w:line="240" w:lineRule="auto"/>
    </w:pPr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DFA7A6" w:themeFill="accent2" w:themeFillTint="7f"/>
      </w:tcPr>
    </w:tblStylePr>
  </w:style>
  <w:style w:type="table" w:styleId="3-3">
    <w:name w:val="Medium Grid 3 Accent 3"/>
    <w:uiPriority w:val="69"/>
    <w:basedOn w:val="a3"/>
    <w:pPr>
      <w:spacing w:after="0" w:line="240" w:lineRule="auto"/>
    </w:pPr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CDDDAC" w:themeFill="accent3" w:themeFillTint="7f"/>
      </w:tcPr>
    </w:tblStylePr>
  </w:style>
  <w:style w:type="table" w:styleId="3-4">
    <w:name w:val="Medium Grid 3 Accent 4"/>
    <w:uiPriority w:val="69"/>
    <w:basedOn w:val="a3"/>
    <w:pPr>
      <w:spacing w:after="0" w:line="240" w:lineRule="auto"/>
    </w:pPr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BFB1D0" w:themeFill="accent4" w:themeFillTint="7f"/>
      </w:tcPr>
    </w:tblStylePr>
  </w:style>
  <w:style w:type="table" w:styleId="3-5">
    <w:name w:val="Medium Grid 3 Accent 5"/>
    <w:uiPriority w:val="69"/>
    <w:basedOn w:val="a3"/>
    <w:pPr>
      <w:spacing w:after="0" w:line="240" w:lineRule="auto"/>
    </w:pPr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A5D5E2" w:themeFill="accent5" w:themeFillTint="7f"/>
      </w:tcPr>
    </w:tblStylePr>
  </w:style>
  <w:style w:type="table" w:styleId="3-6">
    <w:name w:val="Medium Grid 3 Accent 6"/>
    <w:uiPriority w:val="69"/>
    <w:basedOn w:val="a3"/>
    <w:pPr>
      <w:spacing w:after="0" w:line="240" w:lineRule="auto"/>
    </w:pPr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FBCAA2" w:themeFill="accent6" w:themeFillTint="7f"/>
      </w:tcPr>
    </w:tblStylePr>
  </w:style>
  <w:style w:type="table" w:styleId="afd">
    <w:name w:val="Dark List"/>
    <w:uiPriority w:val="70"/>
    <w:basedOn w:val="a3"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000000" w:themeFill="dk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000000" w:themeFill="dk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</w:style>
  <w:style w:type="table" w:styleId="-12">
    <w:name w:val="Dark List Accent 1"/>
    <w:uiPriority w:val="70"/>
    <w:basedOn w:val="a3"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2440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37609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</w:style>
  <w:style w:type="table" w:styleId="-22">
    <w:name w:val="Dark List Accent 2"/>
    <w:uiPriority w:val="70"/>
    <w:basedOn w:val="a3"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6325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95373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</w:style>
  <w:style w:type="table" w:styleId="-32">
    <w:name w:val="Dark List Accent 3"/>
    <w:uiPriority w:val="70"/>
    <w:basedOn w:val="a3"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4F62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7693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</w:style>
  <w:style w:type="table" w:styleId="-42">
    <w:name w:val="Dark List Accent 4"/>
    <w:uiPriority w:val="70"/>
    <w:basedOn w:val="a3"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4031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604A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</w:style>
  <w:style w:type="table" w:styleId="-52">
    <w:name w:val="Dark List Accent 5"/>
    <w:uiPriority w:val="70"/>
    <w:basedOn w:val="a3"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21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3185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</w:style>
  <w:style w:type="table" w:styleId="-62">
    <w:name w:val="Dark List Accent 6"/>
    <w:uiPriority w:val="70"/>
    <w:basedOn w:val="a3"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974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E4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</w:style>
  <w:style w:type="table" w:styleId="afe">
    <w:name w:val="Colorful Shading"/>
    <w:uiPriority w:val="71"/>
    <w:basedOn w:val="a3"/>
    <w:pPr>
      <w:spacing w:after="0" w:line="240" w:lineRule="auto"/>
    </w:pPr>
    <w:rPr>
      <w:color w:val="000000"/>
    </w:rPr>
    <w:tblPr>
      <w:tblBorders>
        <w:top w:val="single" w:sz="24" w:space="0" w:color="C0504D" w:themeColor="accent2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5E5E5" w:themeFill="dk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000000" w:themeFill="dk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dk1" w:themeShade="99"/>
          <w:insideV w:val="nil"/>
        </w:tcBorders>
        <w:shd w:val="clear" w:color="auto" w:fill="000000" w:themeFill="dk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Vert">
      <w:tblPr/>
      <w:tcPr>
        <w:shd w:val="clear" w:color="auto" w:fill="989898" w:themeFill="dk1" w:themeFillTint="66"/>
      </w:tcPr>
    </w:tblStylePr>
    <w:tblStylePr w:type="band1Horz">
      <w:tblPr/>
      <w:tcPr>
        <w:shd w:val="clear" w:color="auto" w:fill="7F7F7F" w:themeFill="dk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uiPriority w:val="71"/>
    <w:basedOn w:val="a3"/>
    <w:pPr>
      <w:spacing w:after="0" w:line="240" w:lineRule="auto"/>
    </w:pPr>
    <w:rPr>
      <w:color w:val="000000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2C4D75" w:themeFill="accen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 w:themeColor="accent1" w:themeShade="99"/>
          <w:insideV w:val="nil"/>
        </w:tcBorders>
        <w:shd w:val="clear" w:color="auto" w:fill="2C4D75" w:themeFill="accen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uiPriority w:val="71"/>
    <w:basedOn w:val="a3"/>
    <w:pPr>
      <w:spacing w:after="0" w:line="240" w:lineRule="auto"/>
    </w:pPr>
    <w:rPr>
      <w:color w:val="000000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772C2A" w:themeFill="accent2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9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uiPriority w:val="71"/>
    <w:basedOn w:val="a3"/>
    <w:pPr>
      <w:spacing w:after="0" w:line="240" w:lineRule="auto"/>
    </w:pPr>
    <w:rPr>
      <w:color w:val="000000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5F7530" w:themeFill="accent3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 w:themeColor="accent3" w:themeShade="99"/>
          <w:insideV w:val="nil"/>
        </w:tcBorders>
        <w:shd w:val="clear" w:color="auto" w:fill="5F7530" w:themeFill="accent3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 w:themeFill="accent3" w:themeFillShade="99"/>
      </w:tcPr>
    </w:tblStylePr>
    <w:tblStylePr w:type="band1Vert">
      <w:tblPr/>
      <w:tcPr>
        <w:shd w:val="clear" w:color="auto" w:fill="D7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uiPriority w:val="71"/>
    <w:basedOn w:val="a3"/>
    <w:pPr>
      <w:spacing w:after="0" w:line="240" w:lineRule="auto"/>
    </w:pPr>
    <w:rPr>
      <w:color w:val="000000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4D3B62" w:themeFill="accent4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 w:themeColor="accent4" w:themeShade="99"/>
          <w:insideV w:val="nil"/>
        </w:tcBorders>
        <w:shd w:val="clear" w:color="auto" w:fill="4D3B62" w:themeFill="accent4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uiPriority w:val="71"/>
    <w:basedOn w:val="a3"/>
    <w:pPr>
      <w:spacing w:after="0" w:line="240" w:lineRule="auto"/>
    </w:pPr>
    <w:rPr>
      <w:color w:val="000000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276A7C" w:themeFill="accent5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7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uiPriority w:val="71"/>
    <w:basedOn w:val="a3"/>
    <w:pPr>
      <w:spacing w:after="0" w:line="240" w:lineRule="auto"/>
    </w:pPr>
    <w:rPr>
      <w:color w:val="000000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B65708" w:themeFill="accent6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 w:themeColor="accent6" w:themeShade="99"/>
          <w:insideV w:val="nil"/>
        </w:tcBorders>
        <w:shd w:val="clear" w:color="auto" w:fill="B65708" w:themeFill="accent6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 w:themeFill="accent6" w:themeFillShade="99"/>
      </w:tcPr>
    </w:tblStylePr>
    <w:tblStylePr w:type="band1Vert">
      <w:tblPr/>
      <w:tcPr>
        <w:shd w:val="clear" w:color="auto" w:fill="FBD5B5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">
    <w:name w:val="Colorful List"/>
    <w:uiPriority w:val="72"/>
    <w:basedOn w:val="a3"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E5E5E5" w:themeFill="dk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-14">
    <w:name w:val="Colorful List Accent 1"/>
    <w:uiPriority w:val="72"/>
    <w:basedOn w:val="a3"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uiPriority w:val="72"/>
    <w:basedOn w:val="a3"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uiPriority w:val="72"/>
    <w:basedOn w:val="a3"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664F83" w:themeFill="accent4" w:themeFillShade="cc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BF1DD" w:themeFill="accent3" w:themeFillTint="33"/>
      </w:tcPr>
    </w:tblStylePr>
  </w:style>
  <w:style w:type="table" w:styleId="-44">
    <w:name w:val="Colorful List Accent 4"/>
    <w:uiPriority w:val="72"/>
    <w:basedOn w:val="a3"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7E9D40" w:themeFill="accent3" w:themeFillShade="cc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-54">
    <w:name w:val="Colorful List Accent 5"/>
    <w:uiPriority w:val="72"/>
    <w:basedOn w:val="a3"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F3740B" w:themeFill="accent6" w:themeFillShade="cc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uiPriority w:val="72"/>
    <w:basedOn w:val="a3"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358EA6" w:themeFill="accent5" w:themeFillShade="cc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AD9" w:themeFill="accent6" w:themeFillTint="33"/>
      </w:tcPr>
    </w:tblStylePr>
  </w:style>
  <w:style w:type="table" w:styleId="aff0">
    <w:name w:val="Colorful Grid"/>
    <w:uiPriority w:val="73"/>
    <w:basedOn w:val="a3"/>
    <w:pPr>
      <w:spacing w:after="0" w:line="240" w:lineRule="auto"/>
    </w:pPr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CBCBCB" w:themeFill="dk1" w:themeFillTint="33"/>
    </w:tcPr>
    <w:tblStylePr w:type="firstRow">
      <w:rPr>
        <w:b/>
        <w:bCs/>
      </w:rPr>
      <w:tblPr/>
      <w:tcPr>
        <w:shd w:val="clear" w:color="auto" w:fill="989898" w:themeFill="dk1" w:themeFillTint="66"/>
      </w:tcPr>
    </w:tblStylePr>
    <w:tblStylePr w:type="lastRow">
      <w:rPr>
        <w:b/>
        <w:bCs/>
        <w:color w:val="000000"/>
      </w:rPr>
      <w:tblPr/>
      <w:tcPr>
        <w:shd w:val="clear" w:color="auto" w:fill="989898" w:themeFill="dk1" w:themeFillTint="66"/>
      </w:tcPr>
    </w:tblStylePr>
    <w:tblStylePr w:type="firstCol">
      <w:rPr>
        <w:color w:val="FFFFFF"/>
      </w:rPr>
      <w:tblPr/>
      <w:tcPr>
        <w:shd w:val="clear" w:color="auto" w:fill="000000" w:themeFill="dk1" w:themeFillShade="bf"/>
      </w:tcPr>
    </w:tblStylePr>
    <w:tblStylePr w:type="lastCol">
      <w:rPr>
        <w:color w:val="FFFFFF"/>
      </w:rPr>
      <w:tblPr/>
      <w:tcPr>
        <w:shd w:val="clear" w:color="auto" w:fill="000000" w:themeFill="dk1" w:themeFillShade="bf"/>
      </w:tc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shd w:val="clear" w:color="auto" w:fill="7F7F7F" w:themeFill="dk1" w:themeFillTint="7f"/>
      </w:tcPr>
    </w:tblStylePr>
  </w:style>
  <w:style w:type="table" w:styleId="-15">
    <w:name w:val="Colorful Grid Accent 1"/>
    <w:uiPriority w:val="73"/>
    <w:basedOn w:val="a3"/>
    <w:pPr>
      <w:spacing w:after="0" w:line="240" w:lineRule="auto"/>
    </w:pPr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/>
      </w:rPr>
      <w:tblPr/>
      <w:tcPr>
        <w:shd w:val="clear" w:color="auto" w:fill="B8CCE4" w:themeFill="accent1" w:themeFillTint="66"/>
      </w:tcPr>
    </w:tblStylePr>
    <w:tblStylePr w:type="firstCol">
      <w:rPr>
        <w:color w:val="FFFFFF"/>
      </w:rPr>
      <w:tblPr/>
      <w:tcPr>
        <w:shd w:val="clear" w:color="auto" w:fill="376092" w:themeFill="accent1" w:themeFillShade="bf"/>
      </w:tcPr>
    </w:tblStylePr>
    <w:tblStylePr w:type="lastCol">
      <w:rPr>
        <w:color w:val="FFFFFF"/>
      </w:rPr>
      <w:tblPr/>
      <w:tcPr>
        <w:shd w:val="clear" w:color="auto" w:fill="376092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-25">
    <w:name w:val="Colorful Grid Accent 2"/>
    <w:uiPriority w:val="73"/>
    <w:basedOn w:val="a3"/>
    <w:pPr>
      <w:spacing w:after="0" w:line="240" w:lineRule="auto"/>
    </w:pPr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9B7" w:themeFill="accent2" w:themeFillTint="66"/>
      </w:tcPr>
    </w:tblStylePr>
    <w:tblStylePr w:type="lastRow">
      <w:rPr>
        <w:b/>
        <w:bCs/>
        <w:color w:val="000000"/>
      </w:rPr>
      <w:tblPr/>
      <w:tcPr>
        <w:shd w:val="clear" w:color="auto" w:fill="E5B9B7" w:themeFill="accent2" w:themeFillTint="66"/>
      </w:tcPr>
    </w:tblStylePr>
    <w:tblStylePr w:type="firstCol">
      <w:rPr>
        <w:color w:val="FFFFFF"/>
      </w:rPr>
      <w:tblPr/>
      <w:tcPr>
        <w:shd w:val="clear" w:color="auto" w:fill="953735" w:themeFill="accent2" w:themeFillShade="bf"/>
      </w:tcPr>
    </w:tblStylePr>
    <w:tblStylePr w:type="lastCol">
      <w:rPr>
        <w:color w:val="FFFFFF"/>
      </w:rPr>
      <w:tblPr/>
      <w:tcPr>
        <w:shd w:val="clear" w:color="auto" w:fill="953735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uiPriority w:val="73"/>
    <w:basedOn w:val="a3"/>
    <w:pPr>
      <w:spacing w:after="0" w:line="240" w:lineRule="auto"/>
    </w:pPr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EBF1DD" w:themeFill="accent3" w:themeFillTint="33"/>
    </w:tcPr>
    <w:tblStylePr w:type="firstRow">
      <w:rPr>
        <w:b/>
        <w:bCs/>
      </w:rPr>
      <w:tblPr/>
      <w:tcPr>
        <w:shd w:val="clear" w:color="auto" w:fill="D7E3BC" w:themeFill="accent3" w:themeFillTint="66"/>
      </w:tcPr>
    </w:tblStylePr>
    <w:tblStylePr w:type="lastRow">
      <w:rPr>
        <w:b/>
        <w:bCs/>
        <w:color w:val="000000"/>
      </w:rPr>
      <w:tblPr/>
      <w:tcPr>
        <w:shd w:val="clear" w:color="auto" w:fill="D7E3BC" w:themeFill="accent3" w:themeFillTint="66"/>
      </w:tcPr>
    </w:tblStylePr>
    <w:tblStylePr w:type="firstCol">
      <w:rPr>
        <w:color w:val="FFFFFF"/>
      </w:rPr>
      <w:tblPr/>
      <w:tcPr>
        <w:shd w:val="clear" w:color="auto" w:fill="76933C" w:themeFill="accent3" w:themeFillShade="bf"/>
      </w:tcPr>
    </w:tblStylePr>
    <w:tblStylePr w:type="lastCol">
      <w:rPr>
        <w:color w:val="FFFFFF"/>
      </w:rPr>
      <w:tblPr/>
      <w:tcPr>
        <w:shd w:val="clear" w:color="auto" w:fill="7693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uiPriority w:val="73"/>
    <w:basedOn w:val="a3"/>
    <w:pPr>
      <w:spacing w:after="0" w:line="240" w:lineRule="auto"/>
    </w:pPr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/>
      </w:rPr>
      <w:tblPr/>
      <w:tcPr>
        <w:shd w:val="clear" w:color="auto" w:fill="CCC1D9" w:themeFill="accent4" w:themeFillTint="66"/>
      </w:tcPr>
    </w:tblStylePr>
    <w:tblStylePr w:type="firstCol">
      <w:rPr>
        <w:color w:val="FFFFFF"/>
      </w:rPr>
      <w:tblPr/>
      <w:tcPr>
        <w:shd w:val="clear" w:color="auto" w:fill="604A7B" w:themeFill="accent4" w:themeFillShade="bf"/>
      </w:tcPr>
    </w:tblStylePr>
    <w:tblStylePr w:type="lastCol">
      <w:rPr>
        <w:color w:val="FFFFFF"/>
      </w:rPr>
      <w:tblPr/>
      <w:tcPr>
        <w:shd w:val="clear" w:color="auto" w:fill="604A7B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uiPriority w:val="73"/>
    <w:basedOn w:val="a3"/>
    <w:pPr>
      <w:spacing w:after="0" w:line="240" w:lineRule="auto"/>
    </w:pPr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7DDE8" w:themeFill="accent5" w:themeFillTint="66"/>
      </w:tcPr>
    </w:tblStylePr>
    <w:tblStylePr w:type="lastRow">
      <w:rPr>
        <w:b/>
        <w:bCs/>
        <w:color w:val="000000"/>
      </w:rPr>
      <w:tblPr/>
      <w:tcPr>
        <w:shd w:val="clear" w:color="auto" w:fill="B7DDE8" w:themeFill="accent5" w:themeFillTint="66"/>
      </w:tcPr>
    </w:tblStylePr>
    <w:tblStylePr w:type="firstCol">
      <w:rPr>
        <w:color w:val="FFFFFF"/>
      </w:rPr>
      <w:tblPr/>
      <w:tcPr>
        <w:shd w:val="clear" w:color="auto" w:fill="31859B" w:themeFill="accent5" w:themeFillShade="bf"/>
      </w:tcPr>
    </w:tblStylePr>
    <w:tblStylePr w:type="lastCol">
      <w:rPr>
        <w:color w:val="FFFFFF"/>
      </w:rPr>
      <w:tblPr/>
      <w:tcPr>
        <w:shd w:val="clear" w:color="auto" w:fill="3185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uiPriority w:val="73"/>
    <w:basedOn w:val="a3"/>
    <w:pPr>
      <w:spacing w:after="0" w:line="240" w:lineRule="auto"/>
    </w:pPr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FDEAD9" w:themeFill="accent6" w:themeFillTint="33"/>
    </w:tcPr>
    <w:tblStylePr w:type="firstRow">
      <w:rPr>
        <w:b/>
        <w:bCs/>
      </w:rPr>
      <w:tblPr/>
      <w:tcPr>
        <w:shd w:val="clear" w:color="auto" w:fill="FBD5B5" w:themeFill="accent6" w:themeFillTint="66"/>
      </w:tcPr>
    </w:tblStylePr>
    <w:tblStylePr w:type="lastRow">
      <w:rPr>
        <w:b/>
        <w:bCs/>
        <w:color w:val="000000"/>
      </w:rPr>
      <w:tblPr/>
      <w:tcPr>
        <w:shd w:val="clear" w:color="auto" w:fill="FBD5B5" w:themeFill="accent6" w:themeFillTint="66"/>
      </w:tcPr>
    </w:tblStylePr>
    <w:tblStylePr w:type="firstCol">
      <w:rPr>
        <w:color w:val="FFFFFF"/>
      </w:rPr>
      <w:tblPr/>
      <w:tcPr>
        <w:shd w:val="clear" w:color="auto" w:fill="E46C0A" w:themeFill="accent6" w:themeFillShade="bf"/>
      </w:tcPr>
    </w:tblStylePr>
    <w:tblStylePr w:type="lastCol">
      <w:rPr>
        <w:color w:val="FFFFFF"/>
      </w:rPr>
      <w:tblPr/>
      <w:tcPr>
        <w:shd w:val="clear" w:color="auto" w:fill="E4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1">
    <w:name w:val="Hyperlink"/>
    <w:uiPriority w:val="99"/>
    <w:basedOn w:val="a2"/>
    <w:unhideWhenUsed/>
    <w:rPr>
      <w:color w:val="0000FF"/>
      <w:u w:val="single" w:color="auto"/>
    </w:rPr>
  </w:style>
  <w:style w:type="character" w:customStyle="1" w:styleId="UnresolvedMention">
    <w:name w:val="Unresolved Mention"/>
    <w:uiPriority w:val="99"/>
    <w:basedOn w:val="a2"/>
    <w:semiHidden/>
    <w:unhideWhenUsed/>
    <w:rPr>
      <w:color w:val="605E5C"/>
      <w:shd w:val="clear" w:color="auto" w:fill="E1DFDD"/>
    </w:rPr>
  </w:style>
  <w:style w:type="character" w:styleId="aff2">
    <w:name w:val="page number"/>
    <w:uiPriority w:val="99"/>
    <w:basedOn w:val="a2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header" Target="header2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mbria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IDEAFACTORY</cp:lastModifiedBy>
  <cp:revision>1</cp:revision>
  <dcterms:created xsi:type="dcterms:W3CDTF">2024-06-07T00:52:00Z</dcterms:created>
  <dcterms:modified xsi:type="dcterms:W3CDTF">2024-08-26T08:46:01Z</dcterms:modified>
  <cp:version>1200.0100.01</cp:version>
</cp:coreProperties>
</file>